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9beb" w14:textId="0389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28 декабря 2021 года № 7С-17/8 "О бюджете Кенесаринского сельского округа Бурабайского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30 ноября 2022 года № 7С-31/10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28 декабря 2021 года № 7С-17/8 "О бюджете Кенесаринского сельского округа Бурабайского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Кенесаринского сельского округа Бурабайского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50700,0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10717,2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39982,8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51237,6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2022 год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