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5abf7" w14:textId="785ab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Катаркольского сельского округа Бурабайского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27 декабря 2022 года № 7С-33/7.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Казахстан",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Бурабайского районного маслихата Акмолинской области от 16.01.2023 </w:t>
      </w:r>
      <w:r>
        <w:rPr>
          <w:rFonts w:ascii="Times New Roman"/>
          <w:b w:val="false"/>
          <w:i w:val="false"/>
          <w:color w:val="000000"/>
          <w:sz w:val="28"/>
        </w:rPr>
        <w:t>№ 7С-34/7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Катаркольского сельского округа Бурабайского района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195884,2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17242,2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176758,2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209603,4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-13719,2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13719,2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Бурабайского районного маслихата Акмолинской области от 12.12.2023 </w:t>
      </w:r>
      <w:r>
        <w:rPr>
          <w:rFonts w:ascii="Times New Roman"/>
          <w:b w:val="false"/>
          <w:i w:val="false"/>
          <w:color w:val="000000"/>
          <w:sz w:val="28"/>
        </w:rPr>
        <w:t>№ 8С-11/9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сельском бюджете на 2023 год предусмотрена субвенция, передаваемая из районного бюджета в сумме 19508,0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поступлений сельского бюджета на 2023 год предусмотрены целевые трансферты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Катаркольского сельского округа на 2023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Бурабайского районного маслихата Акмолинской области от 12.12.2023 </w:t>
      </w:r>
      <w:r>
        <w:rPr>
          <w:rFonts w:ascii="Times New Roman"/>
          <w:b w:val="false"/>
          <w:i w:val="false"/>
          <w:color w:val="ff0000"/>
          <w:sz w:val="28"/>
        </w:rPr>
        <w:t>№ 8С-11/9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погребения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7С-33/7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Катаркольского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государственного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7С-33/7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Катаркольского сельского округа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государственного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7С-33/7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Катаркольского сельского округа из вышестоящих бюджетов на 2023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автомобильных дорог в селе Катарколь Бурабайского района Акмолинской области. Участок № 2 от выезда на Сосновку до улицы Ленина, участок № 3 до улицы Ленина № 27 до улицы Набережная и участок № 4 от улицы Калинина № 32 до улицы Озерная № 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спортзала в селе Катарколь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(города районного значения)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