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602f" w14:textId="ff96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Абылайханского сельского округа Бурабайского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декабря 2022 года № 7С-33/3.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Бурабайского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7С-34/4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Абылайханского сельского округа Бурабайского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164899,5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156183,8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167104,1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2204,6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8С-11/5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2023 год предусмотрена субвенция, передаваемая из районного бюджета в сумме 20633,0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2023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Абылайханского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8С-11/5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учреждениями, финансируемыми из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недоиспользованных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Абылайханского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организации нефтяного сектора и в Фонд компенсации потерпевщим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Абылайханского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организации нефтяного сектора и в Фонд компенсации потерпевщим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Абылайханского сельского округа из вышестоящих бюджетов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Школьная, Мира, Комсомольская села Акылбай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по улицам Н.Кубенова, Школьная, К.Жубандыкова в селе Кызылагаш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