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97b1" w14:textId="3a09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2021 года № 7С-16/1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2022 года № 7С-32/2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2022-2024 годы" от 24 декабря 2021 года № 7С-16/1 (зарегистрировано в Реестре государственной регистрации нормативных правовых актов под № 26042)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14794758,5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3487192,2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99957,3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516672,5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10690936,5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15832443,0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48203,8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362575,8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366497,3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3921,5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-1448464,1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1448464,1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10289830,4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-1448464,1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за счҰт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счҰт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для проведения капитального ремонта административного здания коммунального государственного учреждения "Центр активного долголетия "Белсендi ұзақ өмір"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контейнерных площадок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котла КВ-ГМ-7,56-115 котельная в поселке Боровое (3 котла)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универсальной блочно-модульной котельной мощностью 14 МВт в поселке Окжетпес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генерального плана совмещенного с проектом детальной планировки поселка Бурабай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инженерных сетей в городе Щучинск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многоквартирного жилого дома по адресу Заречный 1-я линия, участок 101Б в г. Щучинск Бурабайского района Акмолинской области". Корректировка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45 квартирного жилого дома по адресу: Улица Канай би пересечение улица Геологическая (позиция 3) город Щучинск, Бурабайский район, Акмолинской области" Корректировка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и благоустройство к пятиэтажному 60 квартирному жилому дому по адресу: микрорайон Заречый 1-линия, участок 101Б, города Щучинск,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инфраструктуры к участкам индивидуального жилищного строительства села Зеленый бор Бурабайского района Акмолинской области. Водопровод.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 Бурабайского района (96,4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 Бурабайского района (99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водопроводов детских оздоровительных центров, расположенных в районе Катарколь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г.Щучинск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поселка Бурабай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(81,9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города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электроснабжения и присоединение антенно-мачтового сооружения в квартале 58 выдел 10, Бурабайского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районного Дома культуры на 400 мест в городе Щучинск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120 мест в селе Златополье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200 мест в селе Катарколь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120 мест в селе Кенесары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проектно-сметной документации с проведением комплексной вневедомственной экспертизы, строительство стадиона в городе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по адресу: Акмолинская область, Бурабайский район, село Мадениет, улица Жакашева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ППП с проведением комплексной вневедомственной экспертизы, строительство скотомогильников в селе Кенесары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города Щучинск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освещение в селе Катарколь улица Ленина, Бурабайского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водозабора села Наурызбай батыра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ограждения православного кладбища традиционного захоронения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ограждения мусульманского кладбища традиционного захоронения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дорожной-сети поселка Бурабай (III очередь) Автомобильные дороги. Улица 1-линия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вокруг озера Текеколь до автодороги "Северный объезд озера Чебачье"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 сети поселка Бурабай (III очередь). Автомобильные дороги. Улица Джамбула, Казахстанская, Интернациональная Акмолинская область, Бурабайский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к зданию кавалерийского взвода Управления внутренних дел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 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 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 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Щучинска Бурабайского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Кенесаринcкого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Златополье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Успеноюрьевка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с тренажерами и футбольным полем в селе Веденовка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Кызылагаш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Кенесары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Дмитриевка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улично-дорожной сети в селе Атамекен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в селе Урумкай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Корнекты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Алатау в поселке Бурабай Бурабайского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поселка Бурабай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поселка Бурабай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 улице Тауелсіздіктін 25 жылдыгы в селе Атамекен,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Щучинска Бурабайского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охрану здания аппарата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внутренних помещений здания аппарата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служебных автомашин: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 улице Тауелсіздіктін 25 жылдыгы в селе Атамекен,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Успеноюрьевка по улицам Мира и Школьная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Николаевка по улицам Куницы и Советская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освещению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освещению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освещению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спортивной площадки с тренажерами в селе Сосновка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