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d500" w14:textId="322d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2022 года № 7С-32/1.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17934660,5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4288057,6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57371,8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48613,2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13540617,9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19116469,1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52629,8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-1237011,1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1237011,1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районный (городов областного значения) бюджет и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районный (городов областного значения) бюджет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не облагаемых у источника выплаты в районный (городов областного значения)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районный (городов областного значения)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бюджетные изъятия из бюджета города Щучинска в сумме 375544,0 тысяч тенге и из бюджета поселка Бурабай в сумме 9480,0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объемы субвенций, передаваемых из районного бюджета бюджетам сельских округов, в сумме 211100,0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Абылайханскому сельскому округу 20633,0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Веденовскому сельскому округу 27071,0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Зеленоборскому сельскому округу 27669,0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Златопольскому сельскому округу 25658,0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Катаркольскому сельскому округу 19508,0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Кенесаринскому сельскому округу 20730,0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24426,0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Урумкайскому сельскому округу 20197,0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Успеноюрьевскому сельскому округу 25208,0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2023 год целевые трансферты и бюджетные кредиты из областного и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2023 год предусмотрены целевые трансферты сельским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2023 год в сумме 62269,0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являющимися гражданскими служащими и работающими в сельской местности Бурабайского района,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13540617,9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13138256,8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техпаспортов на объекты кондоминиума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7С-32/1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ff0000"/>
          <w:sz w:val="28"/>
        </w:rPr>
        <w:t>№ 7С-34/1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7С-32/1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13625232,8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13138256,8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– 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5806014,9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5389316,5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ГКП на ПХВ "Бурабай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1623145,9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1623145,9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спортзала в селе Катарколь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аппарата КГУ "Отдел городского хозяйства города Щучинск" на приобретение ножей отвала на автогрейдер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 Златопольского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знаков по внутрипоселковым дорогам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внутрипоселковых дорог по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многофункциональной площадки в селе Баянбай Бурабайского района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Кенесары по улице Сарыарка и по улице М.Габдуллина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Наурызбай батыра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уличного освещения по городу Щучинск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Аллее Славы в городе Щучинск (реставрация, ремонт, установка пилонов)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1-й детской игровой площадки в селе Кызылагаш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Савинка Златопольского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санитарную очистку (вывоз мусора)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