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890" w14:textId="82a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7С-17/7 "О бюджете Катаркольского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7С-17/7 "О бюджете Катаркольского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52545,1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38851,3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