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c3f6" w14:textId="d1bc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7С-17/3 "О бюджете Абылайханского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7С-17/3 "О бюджете Абылайханского сельского округа Бурабайского района на 2022-2024"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Абылайханского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41940,1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34452,1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Абылайханского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