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077c" w14:textId="44f0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28 декабря 2021 года № 7С-17/10 "О бюджете Урумкайского сельского округа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22 июня 2022 года № 7С-24/4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7С-17/10 "О бюджете Урумкайского сельского округа Бурабайского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Урумкайского сельского округа Бурабайского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117011,0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108157,0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118983,6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1972,6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