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9b9" w14:textId="114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7С-17/8 "О бюджете Кенесаринского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2022 года № 7С-24/3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7С-17/8 "О бюджете Кенесаринского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Кенесаринского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