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dba" w14:textId="a393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7С-17/2 "О бюджете поселка Бурабай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2022 года № 7С-24/1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7С-17/2 "О бюджете поселка Бурабай Бурабайского района на 2022-2024"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129853,2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1841,7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