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0036" w14:textId="cd70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7С-17/3 "О бюджете Абылайханского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марта 2022 года № 7С-20/3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7С-17/3 "О бюджете Абылайханского сельского округа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2022-2024 годы,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1255,5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Абылайханского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