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1da" w14:textId="8aa5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февраля 2022 года № 7С-18/1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13200793,1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3233970,0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9881363,1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14272613,6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-1133555,5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1133555,5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2022 год в сумме 65500,0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Кенесариснкого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автомобильных дорог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в селе Мадениет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Кенесаринского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