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dee8" w14:textId="76dd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23 декабря 2022 года № 7С-34/2.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7 324 071,8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2 087 819,6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5 208 261,7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7 460 196,8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(-2 806,4)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80 431,4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(-133 318,6)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133 318,6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Шортандинского районного маслихата Акмолинской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2023 год субвенцию в сумме 116 520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2023 год предусмотрены объемы бюджетных субвенций, передаваемых из районного бюджета бюджетам поселков, сельских округов, в сумме 143 018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Шортанды – 18 145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Дамсинский сельский округ – 16 516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Новокубанский сельский округ – 15 452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Бектау – 19 634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Бозайгыр – 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Петровский сельский округ – 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Андреевский сельский округ – 12 500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Раевский сельский округ – 16 010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сельский округ – 18 500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11 261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2023 год бюджетные кредиты из республиканского бюджета для реализации мер социальной поддержки специалистов в сумме 77 625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Шортандинского районного маслихата Акмолинской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2023 год погашение основного долга по бюджетным кредитам, выделенных для реализации мер социальной поддержки специалистов в сумме 80 431,4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Шортандинского районного маслихата Акмолинской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районном бюджете на 2023 год досрочное погашение бюджетных кредитов, выделенных из республиканского бюджета для реализации мер социальной поддержки специалистов в сумме 64 000,3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Шортандинского районного маслихата Акмолинской области от 11.05.2023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8С-3/2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2023 год выплату вознаграждения по бюджетным кредитам из республиканского бюджета для реализации мер социальной поддержки специалистов в сумме 75,5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Шортандинского районного маслихата Акмолинской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2023 год в сумме 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Шортандинского районного маслихата Акмолинской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районном бюджете на 2023-2025 годы целевые трансферты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на 2023-2024 годы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Шортандинского районного маслихата Акмолинской области от 06.04.2023 </w:t>
      </w:r>
      <w:r>
        <w:rPr>
          <w:rFonts w:ascii="Times New Roman"/>
          <w:b w:val="false"/>
          <w:i w:val="false"/>
          <w:color w:val="000000"/>
          <w:sz w:val="28"/>
        </w:rPr>
        <w:t>№ 8С-2/2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районном бюджете на 2023 год целевые трансферты за счет средств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 в районном бюджете свободные остатки бюджетных средств в сумме 200 125,3 тысяч тенге, образовавшиеся по состоянию на 1 января 2023 года.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Шортандинского районного маслихата Акмолинской области от 06.04.2023 </w:t>
      </w:r>
      <w:r>
        <w:rPr>
          <w:rFonts w:ascii="Times New Roman"/>
          <w:b w:val="false"/>
          <w:i w:val="false"/>
          <w:color w:val="000000"/>
          <w:sz w:val="28"/>
        </w:rPr>
        <w:t>№ 8С-2/2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Шортандинского районного маслихата Акмолинской области от 11.05.2023 </w:t>
      </w:r>
      <w:r>
        <w:rPr>
          <w:rFonts w:ascii="Times New Roman"/>
          <w:b w:val="false"/>
          <w:i w:val="false"/>
          <w:color w:val="000000"/>
          <w:sz w:val="28"/>
        </w:rPr>
        <w:t>№ 8С-3/2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</w:tbl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Шортандинского районного маслихата Акмолинской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2023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Шортандинского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транспортной инфраструктуры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Шортандинского районного маслихата Акмолинской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ограниченного контингента советских войск из Демократической Республики Афганистан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защите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2023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Шортандинского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Новокубанском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поселка Шортанды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в Дамсинском сельском округе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Пригородном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сельском округе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сельском округе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Шортандинского районного маслихата Акмолинской области от 06.04.2023 </w:t>
      </w:r>
      <w:r>
        <w:rPr>
          <w:rFonts w:ascii="Times New Roman"/>
          <w:b w:val="false"/>
          <w:i w:val="false"/>
          <w:color w:val="ff0000"/>
          <w:sz w:val="28"/>
        </w:rPr>
        <w:t>№ 8С-2/2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Приложение 9 - в редакции решения Шортандинского районного маслихата Акмолинской области от 11.05.2023 </w:t>
      </w:r>
      <w:r>
        <w:rPr>
          <w:rFonts w:ascii="Times New Roman"/>
          <w:b w:val="false"/>
          <w:i w:val="false"/>
          <w:color w:val="ff0000"/>
          <w:sz w:val="28"/>
        </w:rPr>
        <w:t>№ 8С-3/2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