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1116" w14:textId="3d91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Софиевского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227/38-7.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Софиевского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6 920,5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49 884,5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30/3-8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Софиевского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97/13-8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227/38-7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