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1f5b" w14:textId="7a31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Родина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декабря 2022 года № 226/38-7.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Родина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48 004,7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49 945,7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1 941,0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96/13-8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бюджета сельского округа на 2023 год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определяется постановлением акимата района.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 в составе поступлений бюджета сельского округа на 2023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000000"/>
          <w:sz w:val="28"/>
        </w:rPr>
        <w:t>№ 29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декабря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226/38-7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96/13-8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226/38-7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226/38-7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Родина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226/38-7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29/3-8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аппаратов акимов сел,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226/38-7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Целиноградского районного маслихата Акмолинской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29 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