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b92" w14:textId="890f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Оразакского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223/38-7.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Оразакского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35 178,1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-2 283,8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94/13-8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26/3-8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94/13-8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223/38-7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223/38-7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223/38-7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26/3-8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223/38-7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26/3-8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