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8b0c" w14:textId="9548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Мәншүк Мәметова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221/38-7.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наименовании, по всему тексту и в приложениях к решению слова "села Маншук" заменить словами "села Мәншүк Мәметова" в соответствии с решением Целиноградского районного маслихата Акмолинской области от 10.08.2023 </w:t>
      </w:r>
      <w:r>
        <w:rPr>
          <w:rFonts w:ascii="Times New Roman"/>
          <w:b w:val="false"/>
          <w:i w:val="false"/>
          <w:color w:val="ff0000"/>
          <w:sz w:val="28"/>
        </w:rPr>
        <w:t>№ 64/9-8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Мәншүк Мәметова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13 409,9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15 198,2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92/13-8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 в составе поступлений бюджета сельского округа на 2023 год целевые трансферты из областного бюджета согласно приложению 5.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24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92/13-8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221/38-7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221/38-7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221/38-7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24/3-8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27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года № 221/38-7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из областного бюджета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24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