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63bc" w14:textId="9b16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Жанаесильского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215/38-7.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Жанаесильского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18/3-8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18/3-8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18/3-8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