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c604" w14:textId="96dc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Акмол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декабря 2022 года № 213/38-7.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Акмол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287 761,5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67 278,3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208 053,2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287 761,5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83/13-8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2023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Учесть в составе поступлений бюджета сельского округа на 2023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16 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213/38-7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83/13-8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213/38-7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213/38-7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213/38-7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83/13-8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капитальный ремонт здания суда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213/38-7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16 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