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b298" w14:textId="795b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23 декабря 2021 года № 90/17-7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13 апреля 2022 года № 134/22-7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2022-2024 годы" от 23 декабря 2021 года № 90/17-7 (зарегистрировано в Реестре государственной регистрации нормативных правовых актов под № 26201)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34 161 807,5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3 474 126,3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37 216,0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30 640 465,2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36 978 272,9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70 527,0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238 914,0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168 387,0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-2 972 992,4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2 972 992,4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1 887 314,0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168 387,0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1 254 065,4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2022 год в сумме 28 429,1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134/22-7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90/17-7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34 161 807,5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3 474 126,3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30 640 465,2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30 316 135,2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30 316 135,2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36 978 272,9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7 004 394,0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5 717 702,3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3 473 383,8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1 286 691,7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4 710 040,0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6 602 337,6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6 602 337,6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6 079 255,6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5 559 034,1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3 717 625,0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342 272,6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342 272,6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342 272,6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-2 972 992,4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2 972 992,4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134/22-7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90/17-7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5 747 510,0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Кызылсуат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784 193,0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 подъездной дорогой в селе Талапкер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 подъездной дорогой в селе Кызылжар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автомобильных дорог в селе Караоткель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KC-CL-28 "Воздвиженка-Зеленый Гай" 0-26,4 километр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дороги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селе Коянды, Целиноградского района, Акмолинской области (2-я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134/22-7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90/17-7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из средств внутренних займов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7 538 205,2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3 756 642,7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отдельной категории граждан при столичной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жертвам бытового насилия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социальной реабилитации для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Оразак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стадиона в селе Кабанбай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Талапкер, улица Наурызбай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Талапкер, улица 8-я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микрорайоне 13 села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микрорайоне 19 села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Тасты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Ыбырая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Кажымукан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Каражар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Жарлыколь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Приречное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Рахымжана Кошкарбаева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Жанаесиль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села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подъездной дороги в селе Бирлик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снегозадерживающего ограждения подъездной дороги в селе Кызыл 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Каражар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Кызыл 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Ыбырая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KC-CL-28 "Воздвиженка-Зеленый Гай"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Отаутускен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"Капитальный ремонт внутрипоселковых дорог в селе Кызылжар"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"Капитальный ремонт внутрипоселковых дорог в селе Арайлы"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села Ыбырая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села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323 439,6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Маншук.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в селе Софиевка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Тасты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Караменды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Жанаесиль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системы водоснабжения села Ыбырая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водозаборных сооружений и систем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комплекса очистных сооружений проектной мощностью 10 000 м3/сутки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 села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262 745,0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контейнерных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2 133 162,5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инженерные сети к новой застройке в селе Акмол (сети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новой застройке в селе Акмол (сети теплоснабжения)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(по программе Нурлы Жер) села Кабанбай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проектно-сметной документации с проведением комплексной вневедомственной экспертизы, строительство физкультурно-оздоровительного комплекса в селе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проекта повторного применения с проведением комплексной вневедомственной экспертизы, строительство скотомогильников в селе Софиевка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дома культуры в селе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дома культуры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дома культуры на 356 мест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в селе Шубары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(Центр обслуживания населения) в селе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участок № 1, участок № 2 в селе Караоткель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Тайтобе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моста через реку Есиль на автомобильной дороге "Подъезд к аулу Родина"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улично-дорожной сети села Оразак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Караоткель (1-я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Талапкер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сетей электроснабжения в селе Кажымукан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водозаборных сооружений и водовода от Нижне-Романовского месторождения до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"Целиноград Су Арнасы"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теплового источника и тепловых сетей в селе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средств внутренних займов,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