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de94c" w14:textId="98de9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23 декабря 2021 года № 90/17-7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18 февраля 2022 года № 105/19-7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районном бюджете на 2022-2024 годы" от 23 декабря 2021 года № 90/17-7 (зарегистрировано в Реестре государственной регистрации нормативных правовых актов под № 26201)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32 251 238,3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3 474 126,3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37 216,0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28 729 896,0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35 148 823,7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70 527,0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238 914,0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168 387,0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66 000,0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-3 034 112,4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3 034 112,4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1 948 434,0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168 387,0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1 254 065,4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составе поступлений районного бюджета на 2022 год целевые трансферты и кредиты из средств внутренних займов из областного бюджета согласно приложению 5.";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Целиноградского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февраля 2022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финансов Целиноградского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февраля 2022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105/19-7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90/17-7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32 251 238,3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3 474 126,3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40 000,0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40 000,0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2 525 853,3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2 525 853,3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28 729 896,0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28 405 566,0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28 405 566,0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35 148 823,7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781 252,0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781 252,0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6 827 690,7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6 023 011,0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2 423 489,0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3 347 253,0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804 679,7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269 563,7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879 696,0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755 670,0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4 709 040,0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4 709 040,0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4 709 040,0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5 132 180,0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5 132 180,0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4 686 050,0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5 429 543,0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3 717 624,0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2 199 019,0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1 644 016,0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1 604 124,0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9 783 859,0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9 783 859,0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8 960 870,0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-3 034 112,4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3 034 112,4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1 948 434,0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1 948 434,0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1 948 434,0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1 948 434,0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1 254 065,4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1 254 065,4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1 254 065,4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105/19-7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90/17-7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кредиты из средств внутренних займов из областного бюджета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6 619 956,0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2 797 112,0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кандасов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по проекту "Первое рабочее место"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по проекту "Контракт поколений"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отдельной категории граждан при столичной зоны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на развитие служб "Инватакси"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жертвам бытового насилия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социальной реабилитации для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спортивной площадки в селе Талапкер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спортивной площадки в селе Оразак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стадиона селе Кабанбай батыра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3 822 844,0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многоквартирного жилого дома в с. Акмол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многоквартирного жилого дома в с. Акмол позиция 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многоквартирного жилого дома в с. Акмол позиция 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многоквартирного жилого дома в с. Акмол позиция 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многоквартирного жилого дома в с. Акмол позиция 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в рамках реализации государственных и правительственных программ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1 709 520,0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инженерные сети к новой застройке в селе Акмол (сети электроснабжения)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168 964,0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строительство инженерных сетей к новой застройке в селе Акмол (сети теплоснабжения)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водоснабжения (по программе Нурлы Жер) села Кабанбай батыра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Привязка проектно-сметной документации с проведением комплексной вневедомственной экспертизы, строительство физкультурно-оздоровительного комплекса в селе Караоткель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комплексной вневедомственной экспертизы, строительство дома культуры в селе Караоткель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комплексной вневедомственной экспертизы, строительство дома культуры в селе Талапкер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комплексной вневедомственной экспертизы, строительство дома культуры на 356 мест в селе Коянды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подводящего газопровода и газораспределительных сетей в селе Коянды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180 273,0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подводящего газопровода и газораспределительных сетей в селе Шубары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219 425,0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административного здания (Центр обслуживания населения) в селе Акмол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126 357,0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водоснабжения участок № 1, участок № 2 в селе Караоткель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292 637,0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разводящих сетей водоснабжения на новых участках в селе Софиевка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водоснабжения в селе Нуресиль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генерального плана села Талапкер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моста через реку Есиль на автомобильной дороге "Подъезд к аулу Родина"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104 212,0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комплексной вневедомственной экспертизы, строительство улично-дорожной сети села Оразак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капитальный ремонт подъездной дороги в селе Бирлик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снегозадерживающего ограждения подъездной дороги в селе Кызыл суат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села Коянды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с подъездной дорогой в селе Каражар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с подъездной дорогой в селе Кызыл суат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в селе Ыбырая Алтынсарина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с подъездной дорогой в селе Жана Жайнак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с подъездной дорогой в селе Раздольное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районного значения KC-CL-28 "Воздвиженка-Зеленый Гай"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145 816,0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села Отаутускен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97 075,0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с подъездной дорогой в селе Софиевка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190 196,0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села Тасты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203 543,0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улично-дорожной сети села Караменды батыра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улично-дорожной сети села Жанаесиль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293 239,0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села Шалкар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292 632,0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улично-дорожной сети села Коянды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улично-дорожной сети села Караоткель (1-я очередь)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улично-дорожной сети села Талапкер (2 очередь)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дорог в селе Талапкер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дорог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стихийных свалок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контейнерных площадок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государственного коммунального предприятия на праве хозяйственного ведения "Целиноград Су Арнасы"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теплового источника и тепловых сетей в селе Акмол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