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ae7c08" w14:textId="bae7c0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Сандыктауского районного маслихата от 27 декабря 2021 года № 13/2/13 "Об утверждении бюджета Сандыктауского сельского округа Сандыктауского района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Сандыктауского районного маслихата Акмолинской области от 8 ноября 2022 года № 25/4/13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Сандыктауский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Сандыктауского районного маслихата от 27 декабря 2021 года № 13/2/13 "Об утверждении бюджета Сандыктауского сельского округа Сандыктауского района на 2022-2024 годы",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Сандыктауского сельского округа на 2022-2024 годы, согласно приложениям 1, 2, 3 и 4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27 903,0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5 744,0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–22 159,0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28 233,1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- 330,1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330,1 тысяч тенге";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вышеуказанному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сессии,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Г.Кадырова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8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25/4/13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13/2/13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Сандыктаукского сельского округа на 2022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22 159,0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28 233,1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27684,1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27 684,1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27 684,1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-330,1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8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25/4/13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13/2/13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районного бюджета бюджету Сандыктауского сельского округа на 2022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из республиканского бюджета,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областного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172, 0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районного бюджета 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заработную плату государственных служащих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2 672,0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текущее содержание аппарата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командировочные расходы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