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f0f8" w14:textId="cbdf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13/2/10 "Об утверждении бюджета села Мадениет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8 ноября 2022 года № 25/4/10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от 27 декабря 2021 года № 13/2/10 "Об утверждении бюджета села Мадениет Сандыктауского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Мадениет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21152,0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23494,5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- 214,5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214,5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25/4/10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Мадениет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25/4/10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бюджету села Мадениет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