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e7a9" w14:textId="62be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13/2/14 "Об утверждении бюджета Широковского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13/2/14 "Об утверждении бюджета Широковского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Широковского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22 953,0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23 202,6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