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063d" w14:textId="ff00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13/2/13 "Об утверждении бюджета Сандыктауского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июля 2022 года № 22/1/13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13/2/13 "Об утверждении бюджета Сандыктауского сельского округа Сандыктауского района на 2022-2024 годы",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Сандыктауского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–20 781,0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13/2/13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