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01ce" w14:textId="4fd0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13/2/13 "Об утверждении бюджета Сандыктауского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мая 2022 года № 19/3/13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13/2/13 "Об утверждении бюджета Сандыктауского сельского округа Сандыктауского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Сандыктауского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–21 352,0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