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2a0" w14:textId="c56c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13/2/11 "Об утверждении бюджета Максимовского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Максимовского сельского округа Сандыктауского района на 2022-2024 годы" от 27 декабря 2021 года № 13/2/11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Максимовского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267 635,1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262 639,1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268 587,3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с асфальтобетонным покрытием внутрипоселковых дорог в селе Максимовка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