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277d" w14:textId="0262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13/2/11 "Об утверждении бюджета Максимовского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декабря 2022 года № 26/2/4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Максимовского сельского округа Сандыктауского района на 2022-2024 годы" от 27 декабря 2021 года № 13/2/11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Максимовского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284 358,1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279 225,8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285 310,3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952,2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