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afdd" w14:textId="420a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27 декабря 2021 года № 13/2/10 "Об утверждении бюджета села Мадениет Сандыктауского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14 декабря 2022 года № 26/2/3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27 декабря 2021 года № 13/2/10 "Об утверждении бюджета села Мадениет Сандыктауского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Мадениет на 2022-2024 годы, согласно приложениям 1, 2, 3 и 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27672,8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25544,8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26/2/3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26/2/3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13/2/10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