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5118" w14:textId="7c75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13/2/5 "Об утверждении бюджета Васильевского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ноября 2022 года № 25/4/5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13/2/5 "Об утверждении бюджета Васильевского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Васильевского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20 982,8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- 672,3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заработную плату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