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0b17" w14:textId="0960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13/2/4 "Об утверждении бюджета Берликского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8 ноября 2022 года № 25/4/4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13/2/4 "Об утверждении бюджета Берликского сельского округа Сандыктауского района на 2022-2024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Берликского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21 691,9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–19 306,0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21 753,8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 счет средств из районного бюджета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труда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 акима Берликского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