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96ed" w14:textId="e109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13/2/3 "Об утверждении бюджета Белгородского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13/2/3 "Об утверждении бюджета Белгородского сельского округа Сандыктауского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Белгородского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23 826,7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24 003,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- 176,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заработную плату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текущее содержание аппарата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