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bb7d" w14:textId="944b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13/2/8 "Об утверждении бюджета Каменского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13/2/8 "Об утверждении бюджета Каменского сельского округа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Каменского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Каменского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районного бюджета,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