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61a" w14:textId="8e17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Берликского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21 290,0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21351,9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из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 Берликского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