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f94e" w14:textId="838f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13/2/3 "Об утверждении бюджета Белгородского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26 июля 2022 года № 22/1/3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13/2/3 "Об утверждении бюджета Белгородского сельского округа Сандыктауского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Белгородского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22 831,0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20 832,0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23 007,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- 176,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176, 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