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f4eb" w14:textId="6bef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13/2/2 "Об утверждении бюджета Баракпайского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июля 2022 года № 22/1/2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13/2/2 "Об утверждении бюджета Баракпайского сельского округа Сандыктауского района на 2022-2024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Баракпайского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18 824,7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22/1/2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государственныv служащиv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