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117" w14:textId="8bbf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Баракпайского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19 091,0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государственныv служащиv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