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8f573" w14:textId="ef8f5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Сандыктауского районного маслихата от 27 декабря 2021 года № 13/2/1 "Об утверждении бюджета Балкашинского сельского округа Сандыктауского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Сандыктауского районного маслихата Акмолинской области от 11 мая 2022 года № 19/3/1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Сандыктауский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Сандыктауского районного маслихата от 27 декабря 2021 года № 13/2/1 "Об утверждении бюджета Балкашинского сельского округа Сандыктауского района на 2022-2024 годы",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Балкашинского сельского округа на 2022-2024 годы, согласно приложениям 1, 2, 3 и 4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160 249,0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31 675,0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746,0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51,7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127 776,3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166 495,1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- 6 246,1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6 246,1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приложений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Г.Кадырова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19/3/1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13/2/1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Балкашинского сельского округа на 2022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127 776,3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166 495,1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15 575,6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- 6 246,1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19/3/1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13/2/1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на 2022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106 233,3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106 233,3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из республиканского бюджета,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из областного бюджета,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с асфальтобетонным покрытием внутри-поселковых дорог в селе Балкашино.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из районного бюджета 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5 723,3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5 723,3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