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fd8" w14:textId="a68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Широковского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–15 987,0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