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e71a" w14:textId="f65e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13/2/10 "Об утверждении бюджета села Мадениет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16 марта 2022 года № 15/11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13/2/10 "Об утверждении бюджета села Мадениет Сандыктауского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Мадениет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–16956,0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214,5тысяч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