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535d" w14:textId="82b5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13/2/9 "Об утверждении бюджета Лесного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13/2/9 "Об утверждении бюджета Лесного сельского округа Сандыктауского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24 563,5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Лесного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