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f875f" w14:textId="e7f87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Сандыктауского районного маслихата</w:t>
      </w:r>
    </w:p>
    <w:p>
      <w:pPr>
        <w:spacing w:after="0"/>
        <w:ind w:left="0"/>
        <w:jc w:val="both"/>
      </w:pPr>
      <w:r>
        <w:rPr>
          <w:rFonts w:ascii="Times New Roman"/>
          <w:b w:val="false"/>
          <w:i w:val="false"/>
          <w:color w:val="000000"/>
          <w:sz w:val="28"/>
        </w:rPr>
        <w:t>Решение Сандыктауского районного маслихата Акмолинской области от 21 февраля 2022 года № 14/12</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Сандыктауский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Регламент Сандыктауского районного маслихата, согласно </w:t>
      </w:r>
      <w:r>
        <w:rPr>
          <w:rFonts w:ascii="Times New Roman"/>
          <w:b w:val="false"/>
          <w:i w:val="false"/>
          <w:color w:val="000000"/>
          <w:sz w:val="28"/>
        </w:rPr>
        <w:t>приложения</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2. Настоящее решение вступает в силу и вводится в действие со дня подписания.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p>
          <w:p>
            <w:pPr>
              <w:spacing w:after="20"/>
              <w:ind w:left="20"/>
              <w:jc w:val="both"/>
            </w:pPr>
          </w:p>
          <w:p>
            <w:pPr>
              <w:spacing w:after="20"/>
              <w:ind w:left="20"/>
              <w:jc w:val="both"/>
            </w:pPr>
            <w:r>
              <w:rPr>
                <w:rFonts w:ascii="Times New Roman"/>
                <w:b w:val="false"/>
                <w:i/>
                <w:color w:val="000000"/>
                <w:sz w:val="20"/>
              </w:rPr>
              <w:t>секретарь районного</w:t>
            </w:r>
          </w:p>
          <w:p>
            <w:pPr>
              <w:spacing w:after="20"/>
              <w:ind w:left="20"/>
              <w:jc w:val="both"/>
            </w:pPr>
            <w:r>
              <w:rPr>
                <w:rFonts w:ascii="Times New Roman"/>
                <w:b w:val="false"/>
                <w:i/>
                <w:color w:val="000000"/>
                <w:sz w:val="20"/>
              </w:rPr>
              <w:t>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Г.Кадырова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Сандыктауского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21 февраля 2022 года</w:t>
            </w:r>
            <w:r>
              <w:br/>
            </w:r>
            <w:r>
              <w:rPr>
                <w:rFonts w:ascii="Times New Roman"/>
                <w:b w:val="false"/>
                <w:i w:val="false"/>
                <w:color w:val="000000"/>
                <w:sz w:val="20"/>
              </w:rPr>
              <w:t>№ 14/12</w:t>
            </w:r>
          </w:p>
        </w:tc>
      </w:tr>
    </w:tbl>
    <w:bookmarkStart w:name="z5" w:id="3"/>
    <w:p>
      <w:pPr>
        <w:spacing w:after="0"/>
        <w:ind w:left="0"/>
        <w:jc w:val="left"/>
      </w:pPr>
      <w:r>
        <w:rPr>
          <w:rFonts w:ascii="Times New Roman"/>
          <w:b/>
          <w:i w:val="false"/>
          <w:color w:val="000000"/>
        </w:rPr>
        <w:t xml:space="preserve"> Регламент Сандыктауского районного маслихата</w:t>
      </w:r>
    </w:p>
    <w:bookmarkEnd w:id="3"/>
    <w:p>
      <w:pPr>
        <w:spacing w:after="0"/>
        <w:ind w:left="0"/>
        <w:jc w:val="both"/>
      </w:pPr>
      <w:r>
        <w:rPr>
          <w:rFonts w:ascii="Times New Roman"/>
          <w:b w:val="false"/>
          <w:i w:val="false"/>
          <w:color w:val="ff0000"/>
          <w:sz w:val="28"/>
        </w:rPr>
        <w:t xml:space="preserve">
      Сноска. Регламент - в редакции решения Сандыктауского районного маслихата Акмолинской области от 27.12.2022 </w:t>
      </w:r>
      <w:r>
        <w:rPr>
          <w:rFonts w:ascii="Times New Roman"/>
          <w:b w:val="false"/>
          <w:i w:val="false"/>
          <w:color w:val="ff0000"/>
          <w:sz w:val="28"/>
        </w:rPr>
        <w:t>№ 27/10</w:t>
      </w:r>
      <w:r>
        <w:rPr>
          <w:rFonts w:ascii="Times New Roman"/>
          <w:b w:val="false"/>
          <w:i w:val="false"/>
          <w:color w:val="ff0000"/>
          <w:sz w:val="28"/>
        </w:rPr>
        <w:t xml:space="preserve"> (вводится в действие с 01.01.2023).</w:t>
      </w:r>
    </w:p>
    <w:bookmarkStart w:name="z6" w:id="4"/>
    <w:p>
      <w:pPr>
        <w:spacing w:after="0"/>
        <w:ind w:left="0"/>
        <w:jc w:val="left"/>
      </w:pPr>
      <w:r>
        <w:rPr>
          <w:rFonts w:ascii="Times New Roman"/>
          <w:b/>
          <w:i w:val="false"/>
          <w:color w:val="000000"/>
        </w:rPr>
        <w:t xml:space="preserve"> 1. Общие положения</w:t>
      </w:r>
    </w:p>
    <w:bookmarkEnd w:id="4"/>
    <w:bookmarkStart w:name="z8" w:id="5"/>
    <w:p>
      <w:pPr>
        <w:spacing w:after="0"/>
        <w:ind w:left="0"/>
        <w:jc w:val="both"/>
      </w:pPr>
      <w:r>
        <w:rPr>
          <w:rFonts w:ascii="Times New Roman"/>
          <w:b w:val="false"/>
          <w:i w:val="false"/>
          <w:color w:val="000000"/>
          <w:sz w:val="28"/>
        </w:rPr>
        <w:t xml:space="preserve">
      1. Настоящий регламент Сандыктауского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5"/>
    <w:bookmarkStart w:name="z9" w:id="6"/>
    <w:p>
      <w:pPr>
        <w:spacing w:after="0"/>
        <w:ind w:left="0"/>
        <w:jc w:val="both"/>
      </w:pPr>
      <w:r>
        <w:rPr>
          <w:rFonts w:ascii="Times New Roman"/>
          <w:b w:val="false"/>
          <w:i w:val="false"/>
          <w:color w:val="000000"/>
          <w:sz w:val="28"/>
        </w:rPr>
        <w:t>
      2. Сандыктауский районный маслихат (местный представительный орган) – является выборным органом, избираемым населением Сандыктауского района, выражающим волю населения и в соответствии с законодательством Республики Казахстан определяющим меры, необходимые для ее реализации, и контролирующим их осуществление. Маслихат не обладает правами юридического лица.</w:t>
      </w:r>
    </w:p>
    <w:bookmarkEnd w:id="6"/>
    <w:bookmarkStart w:name="z10" w:id="7"/>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Законом и иными нормативными правовыми актами Республики Казахстан.</w:t>
      </w:r>
    </w:p>
    <w:bookmarkEnd w:id="7"/>
    <w:bookmarkStart w:name="z11" w:id="8"/>
    <w:p>
      <w:pPr>
        <w:spacing w:after="0"/>
        <w:ind w:left="0"/>
        <w:jc w:val="left"/>
      </w:pPr>
      <w:r>
        <w:rPr>
          <w:rFonts w:ascii="Times New Roman"/>
          <w:b/>
          <w:i w:val="false"/>
          <w:color w:val="000000"/>
        </w:rPr>
        <w:t xml:space="preserve"> 2. Порядок проведения сессии маслихата</w:t>
      </w:r>
    </w:p>
    <w:bookmarkEnd w:id="8"/>
    <w:bookmarkStart w:name="z12" w:id="9"/>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9"/>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маслихата перед началом заседаний.</w:t>
      </w:r>
    </w:p>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Start w:name="z13" w:id="10"/>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Сандыктауской районной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0"/>
    <w:bookmarkStart w:name="z14" w:id="11"/>
    <w:p>
      <w:pPr>
        <w:spacing w:after="0"/>
        <w:ind w:left="0"/>
        <w:jc w:val="both"/>
      </w:pPr>
      <w:r>
        <w:rPr>
          <w:rFonts w:ascii="Times New Roman"/>
          <w:b w:val="false"/>
          <w:i w:val="false"/>
          <w:color w:val="000000"/>
          <w:sz w:val="28"/>
        </w:rPr>
        <w:t>
      6. Председатель Сандыктауской районной территориальной избирательной комиссии открывает первую сессию маслихата и ведет ее до избрания председателя маслихата. Председатель Сандыктауской районной территориальной избирательной комиссии предлагает депутатам внести кандидатуру председателя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1"/>
    <w:bookmarkStart w:name="z15" w:id="12"/>
    <w:p>
      <w:pPr>
        <w:spacing w:after="0"/>
        <w:ind w:left="0"/>
        <w:jc w:val="both"/>
      </w:pPr>
      <w:r>
        <w:rPr>
          <w:rFonts w:ascii="Times New Roman"/>
          <w:b w:val="false"/>
          <w:i w:val="false"/>
          <w:color w:val="000000"/>
          <w:sz w:val="28"/>
        </w:rPr>
        <w:t>
      7. Маслихат принимает решения голосованием.</w:t>
      </w:r>
    </w:p>
    <w:bookmarkEnd w:id="12"/>
    <w:p>
      <w:pPr>
        <w:spacing w:after="0"/>
        <w:ind w:left="0"/>
        <w:jc w:val="both"/>
      </w:pPr>
      <w:r>
        <w:rPr>
          <w:rFonts w:ascii="Times New Roman"/>
          <w:b w:val="false"/>
          <w:i w:val="false"/>
          <w:color w:val="000000"/>
          <w:sz w:val="28"/>
        </w:rPr>
        <w:t>
      Голосование осуществляется:</w:t>
      </w:r>
    </w:p>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p>
      <w:pPr>
        <w:spacing w:after="0"/>
        <w:ind w:left="0"/>
        <w:jc w:val="both"/>
      </w:pPr>
      <w:r>
        <w:rPr>
          <w:rFonts w:ascii="Times New Roman"/>
          <w:b w:val="false"/>
          <w:i w:val="false"/>
          <w:color w:val="000000"/>
          <w:sz w:val="28"/>
        </w:rPr>
        <w:t>
      2) поднятием руки;</w:t>
      </w:r>
    </w:p>
    <w:p>
      <w:pPr>
        <w:spacing w:after="0"/>
        <w:ind w:left="0"/>
        <w:jc w:val="both"/>
      </w:pPr>
      <w:r>
        <w:rPr>
          <w:rFonts w:ascii="Times New Roman"/>
          <w:b w:val="false"/>
          <w:i w:val="false"/>
          <w:color w:val="000000"/>
          <w:sz w:val="28"/>
        </w:rPr>
        <w:t>
      3) с использованием бюллетеней.</w:t>
      </w:r>
    </w:p>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председатель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p>
      <w:pPr>
        <w:spacing w:after="0"/>
        <w:ind w:left="0"/>
        <w:jc w:val="both"/>
      </w:pPr>
      <w:r>
        <w:rPr>
          <w:rFonts w:ascii="Times New Roman"/>
          <w:b w:val="false"/>
          <w:i w:val="false"/>
          <w:color w:val="000000"/>
          <w:sz w:val="28"/>
        </w:rPr>
        <w:t>
      Результаты голосования по всем вопросам оглашаются председателем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Start w:name="z16" w:id="13"/>
    <w:p>
      <w:pPr>
        <w:spacing w:after="0"/>
        <w:ind w:left="0"/>
        <w:jc w:val="both"/>
      </w:pPr>
      <w:r>
        <w:rPr>
          <w:rFonts w:ascii="Times New Roman"/>
          <w:b w:val="false"/>
          <w:i w:val="false"/>
          <w:color w:val="000000"/>
          <w:sz w:val="28"/>
        </w:rPr>
        <w:t>
      8. Очередная сессия маслихата созывается решением председателя маслихата не реже четырех раз в год и ведется председателем маслихата.</w:t>
      </w:r>
    </w:p>
    <w:bookmarkEnd w:id="13"/>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Start w:name="z17" w:id="14"/>
    <w:p>
      <w:pPr>
        <w:spacing w:after="0"/>
        <w:ind w:left="0"/>
        <w:jc w:val="both"/>
      </w:pPr>
      <w:r>
        <w:rPr>
          <w:rFonts w:ascii="Times New Roman"/>
          <w:b w:val="false"/>
          <w:i w:val="false"/>
          <w:color w:val="000000"/>
          <w:sz w:val="28"/>
        </w:rPr>
        <w:t>
      9. Внеочередная сессия маслихата созывается и ведется председателем маслихата по предложению не менее одной трети от числа депутатов, избранных в данный маслихат, а также по обращению акима Сандыктауского района.</w:t>
      </w:r>
    </w:p>
    <w:bookmarkEnd w:id="14"/>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Start w:name="z18" w:id="15"/>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председатель маслихата оповещает депутатов, население, акима посредством размещения указанной информации на официальном интернет-ресурсе Сандыктауского районного маслихата.</w:t>
      </w:r>
    </w:p>
    <w:bookmarkEnd w:id="15"/>
    <w:p>
      <w:pPr>
        <w:spacing w:after="0"/>
        <w:ind w:left="0"/>
        <w:jc w:val="both"/>
      </w:pPr>
      <w:r>
        <w:rPr>
          <w:rFonts w:ascii="Times New Roman"/>
          <w:b w:val="false"/>
          <w:i w:val="false"/>
          <w:color w:val="000000"/>
          <w:sz w:val="28"/>
        </w:rPr>
        <w:t>
      Информация должна быть размещена на интернет-ресурсе Сандыктауского районного маслихата не позднее чем за десять дней до сессии, а в случае созыва внеочередной сессии – не позднее чем за три дня.</w:t>
      </w:r>
    </w:p>
    <w:p>
      <w:pPr>
        <w:spacing w:after="0"/>
        <w:ind w:left="0"/>
        <w:jc w:val="both"/>
      </w:pPr>
      <w:r>
        <w:rPr>
          <w:rFonts w:ascii="Times New Roman"/>
          <w:b w:val="false"/>
          <w:i w:val="false"/>
          <w:color w:val="000000"/>
          <w:sz w:val="28"/>
        </w:rPr>
        <w:t>
      По вопросам, вносимым на рассмотрение сессии, председатель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Start w:name="z19" w:id="16"/>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Сандыктауского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16"/>
    <w:bookmarkStart w:name="z20" w:id="17"/>
    <w:p>
      <w:pPr>
        <w:spacing w:after="0"/>
        <w:ind w:left="0"/>
        <w:jc w:val="both"/>
      </w:pPr>
      <w:r>
        <w:rPr>
          <w:rFonts w:ascii="Times New Roman"/>
          <w:b w:val="false"/>
          <w:i w:val="false"/>
          <w:color w:val="000000"/>
          <w:sz w:val="28"/>
        </w:rPr>
        <w:t>
      12. Повестка дня сессии формируется председателем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соответствующей территории.</w:t>
      </w:r>
    </w:p>
    <w:bookmarkEnd w:id="17"/>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маслихата собраниями местного сообщества, общественными объединениями.</w:t>
      </w:r>
    </w:p>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Start w:name="z21" w:id="18"/>
    <w:p>
      <w:pPr>
        <w:spacing w:after="0"/>
        <w:ind w:left="0"/>
        <w:jc w:val="both"/>
      </w:pPr>
      <w:r>
        <w:rPr>
          <w:rFonts w:ascii="Times New Roman"/>
          <w:b w:val="false"/>
          <w:i w:val="false"/>
          <w:color w:val="000000"/>
          <w:sz w:val="28"/>
        </w:rPr>
        <w:t>
      13. Для качественной подготовки вопросов, вносимых на сессию, председатель маслихата своевременно разрабатывает и утверждает план мероприятий по подготовке сессии по согласованию с акимом Сандыктауского района.</w:t>
      </w:r>
    </w:p>
    <w:bookmarkEnd w:id="18"/>
    <w:bookmarkStart w:name="z22" w:id="19"/>
    <w:p>
      <w:pPr>
        <w:spacing w:after="0"/>
        <w:ind w:left="0"/>
        <w:jc w:val="both"/>
      </w:pPr>
      <w:r>
        <w:rPr>
          <w:rFonts w:ascii="Times New Roman"/>
          <w:b w:val="false"/>
          <w:i w:val="false"/>
          <w:color w:val="000000"/>
          <w:sz w:val="28"/>
        </w:rPr>
        <w:t>
      14. По вопросам, относящимся к ведению маслихата, на сессии районного маслихата приглашаются аким Сандыктауского района, и акимы сельских округов Сандыктауского района,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маслихата.</w:t>
      </w:r>
    </w:p>
    <w:bookmarkEnd w:id="19"/>
    <w:bookmarkStart w:name="z23" w:id="20"/>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районного маслихата, проявление одобрения или неодобрения решений сессии районного маслихата.</w:t>
      </w:r>
    </w:p>
    <w:bookmarkEnd w:id="20"/>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маслихата или требованию большинства присутствующих на сессии депутатов.</w:t>
      </w:r>
    </w:p>
    <w:bookmarkStart w:name="z24" w:id="21"/>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21"/>
    <w:p>
      <w:pPr>
        <w:spacing w:after="0"/>
        <w:ind w:left="0"/>
        <w:jc w:val="both"/>
      </w:pPr>
      <w:r>
        <w:rPr>
          <w:rFonts w:ascii="Times New Roman"/>
          <w:b w:val="false"/>
          <w:i w:val="false"/>
          <w:color w:val="000000"/>
          <w:sz w:val="28"/>
        </w:rPr>
        <w:t>
      Председатель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Start w:name="z25" w:id="22"/>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маслихата прерывает его выступление или с согласия большинства присутствующих на заседании депутатов продлевает время для выступления.</w:t>
      </w:r>
    </w:p>
    <w:bookmarkEnd w:id="22"/>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маслихата информирует о числе записавшихся и выступивших депутатов, выясняет, кто настаивает на предоставлении слова.</w:t>
      </w:r>
    </w:p>
    <w:bookmarkStart w:name="z26" w:id="23"/>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Председатель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23"/>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маслихата и оглашаются на заседании маслихата.</w:t>
      </w:r>
    </w:p>
    <w:bookmarkStart w:name="z27" w:id="24"/>
    <w:p>
      <w:pPr>
        <w:spacing w:after="0"/>
        <w:ind w:left="0"/>
        <w:jc w:val="left"/>
      </w:pPr>
      <w:r>
        <w:rPr>
          <w:rFonts w:ascii="Times New Roman"/>
          <w:b/>
          <w:i w:val="false"/>
          <w:color w:val="000000"/>
        </w:rPr>
        <w:t xml:space="preserve"> 3. Порядок принятия актов маслихата</w:t>
      </w:r>
    </w:p>
    <w:bookmarkEnd w:id="24"/>
    <w:bookmarkStart w:name="z28" w:id="25"/>
    <w:p>
      <w:pPr>
        <w:spacing w:after="0"/>
        <w:ind w:left="0"/>
        <w:jc w:val="both"/>
      </w:pPr>
      <w:r>
        <w:rPr>
          <w:rFonts w:ascii="Times New Roman"/>
          <w:b w:val="false"/>
          <w:i w:val="false"/>
          <w:color w:val="000000"/>
          <w:sz w:val="28"/>
        </w:rPr>
        <w:t>
      19.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25"/>
    <w:bookmarkStart w:name="z29" w:id="26"/>
    <w:p>
      <w:pPr>
        <w:spacing w:after="0"/>
        <w:ind w:left="0"/>
        <w:jc w:val="both"/>
      </w:pPr>
      <w:r>
        <w:rPr>
          <w:rFonts w:ascii="Times New Roman"/>
          <w:b w:val="false"/>
          <w:i w:val="false"/>
          <w:color w:val="000000"/>
          <w:sz w:val="28"/>
        </w:rPr>
        <w:t>
      20. Проекты решений передаются руководителем аппарата маслихата председателю маслихата.</w:t>
      </w:r>
    </w:p>
    <w:bookmarkEnd w:id="26"/>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маслихата в постоянные комиссии для рассмотрения и подготовки предложений. Одновременно одной из постоянных комиссий районного маслихата могут быть поручены подготовка заключения по проекту акта маслихата, содоклада на сессию, проведение сбора и анализа дополнительной информации.</w:t>
      </w:r>
    </w:p>
    <w:p>
      <w:pPr>
        <w:spacing w:after="0"/>
        <w:ind w:left="0"/>
        <w:jc w:val="both"/>
      </w:pPr>
      <w:r>
        <w:rPr>
          <w:rFonts w:ascii="Times New Roman"/>
          <w:b w:val="false"/>
          <w:i w:val="false"/>
          <w:color w:val="000000"/>
          <w:sz w:val="28"/>
        </w:rPr>
        <w:t xml:space="preserve">
      Подготовка проекта решения о бюджете соответствующей территории осуществляется в порядке, предусмотренном </w:t>
      </w:r>
      <w:r>
        <w:rPr>
          <w:rFonts w:ascii="Times New Roman"/>
          <w:b w:val="false"/>
          <w:i w:val="false"/>
          <w:color w:val="000000"/>
          <w:sz w:val="28"/>
        </w:rPr>
        <w:t>пунктом 29</w:t>
      </w:r>
      <w:r>
        <w:rPr>
          <w:rFonts w:ascii="Times New Roman"/>
          <w:b w:val="false"/>
          <w:i w:val="false"/>
          <w:color w:val="000000"/>
          <w:sz w:val="28"/>
        </w:rPr>
        <w:t xml:space="preserve"> настоящего Регламента.</w:t>
      </w:r>
    </w:p>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исполнительного органа маслихат принимает совместное с ним решение.</w:t>
      </w:r>
    </w:p>
    <w:bookmarkStart w:name="z30" w:id="27"/>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27"/>
    <w:bookmarkStart w:name="z31" w:id="28"/>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председателем маслихата принимаются меры по их преодолению, оставшиеся разногласия доводятся до сведения депутатов маслихата.</w:t>
      </w:r>
    </w:p>
    <w:bookmarkEnd w:id="28"/>
    <w:bookmarkStart w:name="z32" w:id="29"/>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29"/>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Start w:name="z33" w:id="30"/>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30"/>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Start w:name="z34" w:id="31"/>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31"/>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Start w:name="z35" w:id="32"/>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32"/>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Start w:name="z36" w:id="33"/>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председателем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33"/>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Start w:name="z37" w:id="34"/>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34"/>
    <w:p>
      <w:pPr>
        <w:spacing w:after="0"/>
        <w:ind w:left="0"/>
        <w:jc w:val="both"/>
      </w:pPr>
      <w:r>
        <w:rPr>
          <w:rFonts w:ascii="Times New Roman"/>
          <w:b w:val="false"/>
          <w:i w:val="false"/>
          <w:color w:val="000000"/>
          <w:sz w:val="28"/>
        </w:rPr>
        <w:t>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Start w:name="z38" w:id="35"/>
    <w:p>
      <w:pPr>
        <w:spacing w:after="0"/>
        <w:ind w:left="0"/>
        <w:jc w:val="both"/>
      </w:pPr>
      <w:r>
        <w:rPr>
          <w:rFonts w:ascii="Times New Roman"/>
          <w:b w:val="false"/>
          <w:i w:val="false"/>
          <w:color w:val="000000"/>
          <w:sz w:val="28"/>
        </w:rPr>
        <w:t>
      29. Проект бюджета соответствующей территории рассматривается в постоянных комиссиях маслихата. Маслихат либо председатель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акимов городов районного значения, сел, поселков, сельских округов.</w:t>
      </w:r>
    </w:p>
    <w:bookmarkEnd w:id="35"/>
    <w:p>
      <w:pPr>
        <w:spacing w:after="0"/>
        <w:ind w:left="0"/>
        <w:jc w:val="both"/>
      </w:pPr>
      <w:r>
        <w:rPr>
          <w:rFonts w:ascii="Times New Roman"/>
          <w:b w:val="false"/>
          <w:i w:val="false"/>
          <w:color w:val="000000"/>
          <w:sz w:val="28"/>
        </w:rPr>
        <w:t>
      Председатель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соответствующей территории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маслихата окончательный вариант проекта решения о бюджете с приложением всех необходимых материалов.</w:t>
      </w:r>
    </w:p>
    <w:p>
      <w:pPr>
        <w:spacing w:after="0"/>
        <w:ind w:left="0"/>
        <w:jc w:val="both"/>
      </w:pPr>
      <w:r>
        <w:rPr>
          <w:rFonts w:ascii="Times New Roman"/>
          <w:b w:val="false"/>
          <w:i w:val="false"/>
          <w:color w:val="000000"/>
          <w:sz w:val="28"/>
        </w:rPr>
        <w:t>
      Бюджет района утверждается на сессии районного маслихата не позднее двухнедельного срока после подписания решения областного маслихата об утверждении областного бюджета. Бюджеты города, сел, поселков, сельских округов утверждаются районным маслихатом до конца финансового года со дня подписания решения районного маслихата об утверждении районного бюджета.</w:t>
      </w:r>
    </w:p>
    <w:p>
      <w:pPr>
        <w:spacing w:after="0"/>
        <w:ind w:left="0"/>
        <w:jc w:val="both"/>
      </w:pPr>
      <w:r>
        <w:rPr>
          <w:rFonts w:ascii="Times New Roman"/>
          <w:b w:val="false"/>
          <w:i w:val="false"/>
          <w:color w:val="000000"/>
          <w:sz w:val="28"/>
        </w:rPr>
        <w:t>
      Допускается утверждение бюджетов города, сел, поселков, сельских округов отдельными решениями районного маслихата.</w:t>
      </w:r>
    </w:p>
    <w:bookmarkStart w:name="z39" w:id="36"/>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36"/>
    <w:bookmarkStart w:name="z40" w:id="37"/>
    <w:p>
      <w:pPr>
        <w:spacing w:after="0"/>
        <w:ind w:left="0"/>
        <w:jc w:val="both"/>
      </w:pPr>
      <w:r>
        <w:rPr>
          <w:rFonts w:ascii="Times New Roman"/>
          <w:b w:val="false"/>
          <w:i w:val="false"/>
          <w:color w:val="000000"/>
          <w:sz w:val="28"/>
        </w:rPr>
        <w:t>
      31. При уточнении бюджета района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37"/>
    <w:bookmarkStart w:name="z41" w:id="38"/>
    <w:p>
      <w:pPr>
        <w:spacing w:after="0"/>
        <w:ind w:left="0"/>
        <w:jc w:val="left"/>
      </w:pPr>
      <w:r>
        <w:rPr>
          <w:rFonts w:ascii="Times New Roman"/>
          <w:b/>
          <w:i w:val="false"/>
          <w:color w:val="000000"/>
        </w:rPr>
        <w:t xml:space="preserve"> 4. Порядок заслушивания отчетов</w:t>
      </w:r>
    </w:p>
    <w:bookmarkEnd w:id="38"/>
    <w:bookmarkStart w:name="z42" w:id="39"/>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Сандыктауского района.</w:t>
      </w:r>
    </w:p>
    <w:bookmarkEnd w:id="39"/>
    <w:bookmarkStart w:name="z43" w:id="40"/>
    <w:p>
      <w:pPr>
        <w:spacing w:after="0"/>
        <w:ind w:left="0"/>
        <w:jc w:val="both"/>
      </w:pPr>
      <w:r>
        <w:rPr>
          <w:rFonts w:ascii="Times New Roman"/>
          <w:b w:val="false"/>
          <w:i w:val="false"/>
          <w:color w:val="000000"/>
          <w:sz w:val="28"/>
        </w:rPr>
        <w:t>
      33. Заслушивание ежегодного отчета акима Сандыктауского района перед депутатами на заседании маслихата начинается с краткого вступительного слова председателя маслихата либо лица, его замещающего, по повестке дня.</w:t>
      </w:r>
    </w:p>
    <w:bookmarkEnd w:id="40"/>
    <w:p>
      <w:pPr>
        <w:spacing w:after="0"/>
        <w:ind w:left="0"/>
        <w:jc w:val="both"/>
      </w:pPr>
      <w:r>
        <w:rPr>
          <w:rFonts w:ascii="Times New Roman"/>
          <w:b w:val="false"/>
          <w:i w:val="false"/>
          <w:color w:val="000000"/>
          <w:sz w:val="28"/>
        </w:rPr>
        <w:t>
      После выступления председателя маслихата либо лица, его замещающего, слово предоставляется акиму Сандыктауского района.</w:t>
      </w:r>
    </w:p>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соответствующей административно-территориальной единицы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Start w:name="z44" w:id="41"/>
    <w:p>
      <w:pPr>
        <w:spacing w:after="0"/>
        <w:ind w:left="0"/>
        <w:jc w:val="both"/>
      </w:pPr>
      <w:r>
        <w:rPr>
          <w:rFonts w:ascii="Times New Roman"/>
          <w:b w:val="false"/>
          <w:i w:val="false"/>
          <w:color w:val="000000"/>
          <w:sz w:val="28"/>
        </w:rPr>
        <w:t>
      34. По окончании заседания председатель маслихата либо лицо, его замещающее, ставят на голосование вопрос:</w:t>
      </w:r>
    </w:p>
    <w:bookmarkEnd w:id="41"/>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Start w:name="z45" w:id="42"/>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42"/>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города районного значения, поселка, сельского округа.</w:t>
      </w:r>
    </w:p>
    <w:p>
      <w:pPr>
        <w:spacing w:after="0"/>
        <w:ind w:left="0"/>
        <w:jc w:val="both"/>
      </w:pPr>
      <w:r>
        <w:rPr>
          <w:rFonts w:ascii="Times New Roman"/>
          <w:b w:val="false"/>
          <w:i w:val="false"/>
          <w:color w:val="000000"/>
          <w:sz w:val="28"/>
        </w:rPr>
        <w:t xml:space="preserve">
      Инициирование вопроса об освобождении от должности акима города районного значения, поселка, сельского округа подтверждается протоколом собрания местного сообщества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w:t>
      </w:r>
    </w:p>
    <w:bookmarkStart w:name="z46" w:id="43"/>
    <w:p>
      <w:pPr>
        <w:spacing w:after="0"/>
        <w:ind w:left="0"/>
        <w:jc w:val="both"/>
      </w:pPr>
      <w:r>
        <w:rPr>
          <w:rFonts w:ascii="Times New Roman"/>
          <w:b w:val="false"/>
          <w:i w:val="false"/>
          <w:color w:val="000000"/>
          <w:sz w:val="28"/>
        </w:rPr>
        <w:t>
      36. Маслихат заслушивает отчеты председателя маслихата, председателей постоянных комиссий и иных органов маслихата.</w:t>
      </w:r>
    </w:p>
    <w:bookmarkEnd w:id="43"/>
    <w:p>
      <w:pPr>
        <w:spacing w:after="0"/>
        <w:ind w:left="0"/>
        <w:jc w:val="both"/>
      </w:pPr>
      <w:r>
        <w:rPr>
          <w:rFonts w:ascii="Times New Roman"/>
          <w:b w:val="false"/>
          <w:i w:val="false"/>
          <w:color w:val="000000"/>
          <w:sz w:val="28"/>
        </w:rPr>
        <w:t>
      Председатель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Start w:name="z47" w:id="44"/>
    <w:p>
      <w:pPr>
        <w:spacing w:after="0"/>
        <w:ind w:left="0"/>
        <w:jc w:val="both"/>
      </w:pPr>
      <w:r>
        <w:rPr>
          <w:rFonts w:ascii="Times New Roman"/>
          <w:b w:val="false"/>
          <w:i w:val="false"/>
          <w:color w:val="000000"/>
          <w:sz w:val="28"/>
        </w:rPr>
        <w:t>
      37. Отчеты ревизионных комиссий областей, городов республиканского значения, столицы об исполнении бюджета рассматриваются маслихатом ежегодно.</w:t>
      </w:r>
    </w:p>
    <w:bookmarkEnd w:id="44"/>
    <w:bookmarkStart w:name="z48" w:id="45"/>
    <w:p>
      <w:pPr>
        <w:spacing w:after="0"/>
        <w:ind w:left="0"/>
        <w:jc w:val="both"/>
      </w:pPr>
      <w:r>
        <w:rPr>
          <w:rFonts w:ascii="Times New Roman"/>
          <w:b w:val="false"/>
          <w:i w:val="false"/>
          <w:color w:val="000000"/>
          <w:sz w:val="28"/>
        </w:rPr>
        <w:t>
      38. Маслихат не реже одного раза в год отчитывается перед населением о проделанной работе маслихата, деятельности его постоянных комиссий.</w:t>
      </w:r>
    </w:p>
    <w:bookmarkEnd w:id="45"/>
    <w:bookmarkStart w:name="z49" w:id="46"/>
    <w:p>
      <w:pPr>
        <w:spacing w:after="0"/>
        <w:ind w:left="0"/>
        <w:jc w:val="both"/>
      </w:pPr>
      <w:r>
        <w:rPr>
          <w:rFonts w:ascii="Times New Roman"/>
          <w:b w:val="false"/>
          <w:i w:val="false"/>
          <w:color w:val="000000"/>
          <w:sz w:val="28"/>
        </w:rPr>
        <w:t>
      39. Отчет маслихата представляется населению Сандыктауского района не реже одного раза в год на отчетных встречах группой депутатов, возглавляемой председателем маслихата либо лицом, его замещающим, либо председателями постоянных комиссий.</w:t>
      </w:r>
    </w:p>
    <w:bookmarkEnd w:id="46"/>
    <w:p>
      <w:pPr>
        <w:spacing w:after="0"/>
        <w:ind w:left="0"/>
        <w:jc w:val="both"/>
      </w:pPr>
      <w:r>
        <w:rPr>
          <w:rFonts w:ascii="Times New Roman"/>
          <w:b w:val="false"/>
          <w:i w:val="false"/>
          <w:color w:val="000000"/>
          <w:sz w:val="28"/>
        </w:rPr>
        <w:t>
      Отчет маслихата района представляется населению Сандыктауского района не реже одного раза в год на сходах местного сообщества группой депутатов, возглавляемой председателем маслихата либо лицом, его замещающим, либо председателями постоянных комиссий.</w:t>
      </w:r>
    </w:p>
    <w:p>
      <w:pPr>
        <w:spacing w:after="0"/>
        <w:ind w:left="0"/>
        <w:jc w:val="both"/>
      </w:pPr>
      <w:r>
        <w:rPr>
          <w:rFonts w:ascii="Times New Roman"/>
          <w:b w:val="false"/>
          <w:i w:val="false"/>
          <w:color w:val="000000"/>
          <w:sz w:val="28"/>
        </w:rPr>
        <w:t>
      Заслушивание председателя маслихата либо лица, его замещающего, либо председателя постоянных комиссий перед населением начинается кратким вступительным словом акима соответствующей территории по повестке дня.</w:t>
      </w:r>
    </w:p>
    <w:p>
      <w:pPr>
        <w:spacing w:after="0"/>
        <w:ind w:left="0"/>
        <w:jc w:val="both"/>
      </w:pPr>
      <w:r>
        <w:rPr>
          <w:rFonts w:ascii="Times New Roman"/>
          <w:b w:val="false"/>
          <w:i w:val="false"/>
          <w:color w:val="000000"/>
          <w:sz w:val="28"/>
        </w:rPr>
        <w:t>
      После акима соответствующей территории слово предоставляется председателю маслихата либо лицу, его замещающему, либо председателю постоянных комиссий.</w:t>
      </w:r>
    </w:p>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председателем маслихата либо лицом, его замещающим, либо председателем постоянной комиссии.</w:t>
      </w:r>
    </w:p>
    <w:bookmarkStart w:name="z50" w:id="47"/>
    <w:p>
      <w:pPr>
        <w:spacing w:after="0"/>
        <w:ind w:left="0"/>
        <w:jc w:val="left"/>
      </w:pPr>
      <w:r>
        <w:rPr>
          <w:rFonts w:ascii="Times New Roman"/>
          <w:b/>
          <w:i w:val="false"/>
          <w:color w:val="000000"/>
        </w:rPr>
        <w:t xml:space="preserve"> 5. Порядок рассмотрения депутатских запросов</w:t>
      </w:r>
    </w:p>
    <w:bookmarkEnd w:id="47"/>
    <w:bookmarkStart w:name="z51" w:id="48"/>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Сандыктауской районной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48"/>
    <w:bookmarkStart w:name="z52" w:id="49"/>
    <w:p>
      <w:pPr>
        <w:spacing w:after="0"/>
        <w:ind w:left="0"/>
        <w:jc w:val="both"/>
      </w:pPr>
      <w:r>
        <w:rPr>
          <w:rFonts w:ascii="Times New Roman"/>
          <w:b w:val="false"/>
          <w:i w:val="false"/>
          <w:color w:val="000000"/>
          <w:sz w:val="28"/>
        </w:rPr>
        <w:t>
      41. Депутатские запросы, вносимые до начала сессии, подаются председателю маслихата и рассматриваются на ее заседании при решении вопроса о включении их в повестку дня сессии. Копия депутатского запроса направляется председателем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49"/>
    <w:bookmarkStart w:name="z53" w:id="50"/>
    <w:p>
      <w:pPr>
        <w:spacing w:after="0"/>
        <w:ind w:left="0"/>
        <w:jc w:val="both"/>
      </w:pPr>
      <w:r>
        <w:rPr>
          <w:rFonts w:ascii="Times New Roman"/>
          <w:b w:val="false"/>
          <w:i w:val="false"/>
          <w:color w:val="000000"/>
          <w:sz w:val="28"/>
        </w:rPr>
        <w:t>
      42.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50"/>
    <w:bookmarkStart w:name="z54" w:id="51"/>
    <w:p>
      <w:pPr>
        <w:spacing w:after="0"/>
        <w:ind w:left="0"/>
        <w:jc w:val="both"/>
      </w:pPr>
      <w:r>
        <w:rPr>
          <w:rFonts w:ascii="Times New Roman"/>
          <w:b w:val="false"/>
          <w:i w:val="false"/>
          <w:color w:val="000000"/>
          <w:sz w:val="28"/>
        </w:rPr>
        <w:t>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51"/>
    <w:bookmarkStart w:name="z55" w:id="52"/>
    <w:p>
      <w:pPr>
        <w:spacing w:after="0"/>
        <w:ind w:left="0"/>
        <w:jc w:val="both"/>
      </w:pPr>
      <w:r>
        <w:rPr>
          <w:rFonts w:ascii="Times New Roman"/>
          <w:b w:val="false"/>
          <w:i w:val="false"/>
          <w:color w:val="000000"/>
          <w:sz w:val="28"/>
        </w:rPr>
        <w:t xml:space="preserve">
      44. Ответ на депутатский запрос представляется в письменной форме, подписывается лицами, указанными в </w:t>
      </w:r>
      <w:r>
        <w:rPr>
          <w:rFonts w:ascii="Times New Roman"/>
          <w:b w:val="false"/>
          <w:i w:val="false"/>
          <w:color w:val="000000"/>
          <w:sz w:val="28"/>
        </w:rPr>
        <w:t>пункте 40</w:t>
      </w:r>
      <w:r>
        <w:rPr>
          <w:rFonts w:ascii="Times New Roman"/>
          <w:b w:val="false"/>
          <w:i w:val="false"/>
          <w:color w:val="000000"/>
          <w:sz w:val="28"/>
        </w:rPr>
        <w:t xml:space="preserve">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52"/>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Start w:name="z56" w:id="53"/>
    <w:p>
      <w:pPr>
        <w:spacing w:after="0"/>
        <w:ind w:left="0"/>
        <w:jc w:val="left"/>
      </w:pPr>
      <w:r>
        <w:rPr>
          <w:rFonts w:ascii="Times New Roman"/>
          <w:b/>
          <w:i w:val="false"/>
          <w:color w:val="000000"/>
        </w:rPr>
        <w:t xml:space="preserve"> 6. Должностные лица, постоянные комиссии и иные органы маслихата, депутатские объединения маслихата</w:t>
      </w:r>
    </w:p>
    <w:bookmarkEnd w:id="53"/>
    <w:bookmarkStart w:name="z57" w:id="54"/>
    <w:p>
      <w:pPr>
        <w:spacing w:after="0"/>
        <w:ind w:left="0"/>
        <w:jc w:val="left"/>
      </w:pPr>
      <w:r>
        <w:rPr>
          <w:rFonts w:ascii="Times New Roman"/>
          <w:b/>
          <w:i w:val="false"/>
          <w:color w:val="000000"/>
        </w:rPr>
        <w:t xml:space="preserve"> 6.1. Председатель маслихата</w:t>
      </w:r>
    </w:p>
    <w:bookmarkEnd w:id="54"/>
    <w:bookmarkStart w:name="z58" w:id="55"/>
    <w:p>
      <w:pPr>
        <w:spacing w:after="0"/>
        <w:ind w:left="0"/>
        <w:jc w:val="both"/>
      </w:pPr>
      <w:r>
        <w:rPr>
          <w:rFonts w:ascii="Times New Roman"/>
          <w:b w:val="false"/>
          <w:i w:val="false"/>
          <w:color w:val="000000"/>
          <w:sz w:val="28"/>
        </w:rPr>
        <w:t>
      45. На первой сессии маслихата депутатами выдвигаются кандидатуры на должность председателя маслихата, который является должностным лицом, работающим на постоянной основе и подотчетным маслихату.</w:t>
      </w:r>
    </w:p>
    <w:bookmarkEnd w:id="55"/>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председателя маслихата, если в результате открытого или тайного голосования он получил большинство голосов от общего числа депутатов маслихата.</w:t>
      </w:r>
    </w:p>
    <w:p>
      <w:pPr>
        <w:spacing w:after="0"/>
        <w:ind w:left="0"/>
        <w:jc w:val="both"/>
      </w:pPr>
      <w:r>
        <w:rPr>
          <w:rFonts w:ascii="Times New Roman"/>
          <w:b w:val="false"/>
          <w:i w:val="false"/>
          <w:color w:val="000000"/>
          <w:sz w:val="28"/>
        </w:rPr>
        <w:t>
      Если на должность председателя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p>
      <w:pPr>
        <w:spacing w:after="0"/>
        <w:ind w:left="0"/>
        <w:jc w:val="both"/>
      </w:pPr>
      <w:r>
        <w:rPr>
          <w:rFonts w:ascii="Times New Roman"/>
          <w:b w:val="false"/>
          <w:i w:val="false"/>
          <w:color w:val="000000"/>
          <w:sz w:val="28"/>
        </w:rPr>
        <w:t>
      Председатель маслихата избирается на срок полномочий маслихата.</w:t>
      </w:r>
    </w:p>
    <w:p>
      <w:pPr>
        <w:spacing w:after="0"/>
        <w:ind w:left="0"/>
        <w:jc w:val="both"/>
      </w:pPr>
      <w:r>
        <w:rPr>
          <w:rFonts w:ascii="Times New Roman"/>
          <w:b w:val="false"/>
          <w:i w:val="false"/>
          <w:color w:val="000000"/>
          <w:sz w:val="28"/>
        </w:rPr>
        <w:t>
      Председатель маслихата осуществляет полномочия в соответствии с Законом и настоящим Регламентом.</w:t>
      </w:r>
    </w:p>
    <w:bookmarkStart w:name="z59" w:id="56"/>
    <w:p>
      <w:pPr>
        <w:spacing w:after="0"/>
        <w:ind w:left="0"/>
        <w:jc w:val="both"/>
      </w:pPr>
      <w:r>
        <w:rPr>
          <w:rFonts w:ascii="Times New Roman"/>
          <w:b w:val="false"/>
          <w:i w:val="false"/>
          <w:color w:val="000000"/>
          <w:sz w:val="28"/>
        </w:rPr>
        <w:t>
      46. При отсутствии председателя районного маслихата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56"/>
    <w:bookmarkStart w:name="z60" w:id="57"/>
    <w:p>
      <w:pPr>
        <w:spacing w:after="0"/>
        <w:ind w:left="0"/>
        <w:jc w:val="both"/>
      </w:pPr>
      <w:r>
        <w:rPr>
          <w:rFonts w:ascii="Times New Roman"/>
          <w:b w:val="false"/>
          <w:i w:val="false"/>
          <w:color w:val="000000"/>
          <w:sz w:val="28"/>
        </w:rPr>
        <w:t>
      47. Председатель маслихата пользуется правом решающего голоса в случае, если при голосовании на сессии маслихата голоса депутатов разделяются поровну.</w:t>
      </w:r>
    </w:p>
    <w:bookmarkEnd w:id="57"/>
    <w:bookmarkStart w:name="z61" w:id="58"/>
    <w:p>
      <w:pPr>
        <w:spacing w:after="0"/>
        <w:ind w:left="0"/>
        <w:jc w:val="both"/>
      </w:pPr>
      <w:r>
        <w:rPr>
          <w:rFonts w:ascii="Times New Roman"/>
          <w:b w:val="false"/>
          <w:i w:val="false"/>
          <w:color w:val="000000"/>
          <w:sz w:val="28"/>
        </w:rPr>
        <w:t>
      48. Председатель маслихата не вправе состоять в постоянных комиссиях маслихата. При досрочном прекращении полномочий председателя маслихата избрание нового председателя проводится в порядке, установленном Законом и настоящим Регламентом.</w:t>
      </w:r>
    </w:p>
    <w:bookmarkEnd w:id="58"/>
    <w:bookmarkStart w:name="z62" w:id="59"/>
    <w:p>
      <w:pPr>
        <w:spacing w:after="0"/>
        <w:ind w:left="0"/>
        <w:jc w:val="left"/>
      </w:pPr>
      <w:r>
        <w:rPr>
          <w:rFonts w:ascii="Times New Roman"/>
          <w:b/>
          <w:i w:val="false"/>
          <w:color w:val="000000"/>
        </w:rPr>
        <w:t xml:space="preserve"> 6.2. Постоянные и временные комиссии маслихата</w:t>
      </w:r>
    </w:p>
    <w:bookmarkEnd w:id="59"/>
    <w:bookmarkStart w:name="z63" w:id="60"/>
    <w:p>
      <w:pPr>
        <w:spacing w:after="0"/>
        <w:ind w:left="0"/>
        <w:jc w:val="both"/>
      </w:pPr>
      <w:r>
        <w:rPr>
          <w:rFonts w:ascii="Times New Roman"/>
          <w:b w:val="false"/>
          <w:i w:val="false"/>
          <w:color w:val="000000"/>
          <w:sz w:val="28"/>
        </w:rPr>
        <w:t>
      49.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60"/>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маслихата.</w:t>
      </w:r>
    </w:p>
    <w:p>
      <w:pPr>
        <w:spacing w:after="0"/>
        <w:ind w:left="0"/>
        <w:jc w:val="both"/>
      </w:pPr>
      <w:r>
        <w:rPr>
          <w:rFonts w:ascii="Times New Roman"/>
          <w:b w:val="false"/>
          <w:i w:val="false"/>
          <w:color w:val="000000"/>
          <w:sz w:val="28"/>
        </w:rPr>
        <w:t>
      Количество постоянных комиссий не должно превышать семи.</w:t>
      </w:r>
    </w:p>
    <w:p>
      <w:pPr>
        <w:spacing w:after="0"/>
        <w:ind w:left="0"/>
        <w:jc w:val="both"/>
      </w:pPr>
      <w:r>
        <w:rPr>
          <w:rFonts w:ascii="Times New Roman"/>
          <w:b w:val="false"/>
          <w:i w:val="false"/>
          <w:color w:val="000000"/>
          <w:sz w:val="28"/>
        </w:rPr>
        <w:t>
      Постоянные комиссии могут образовывать рабочие группы.</w:t>
      </w:r>
    </w:p>
    <w:bookmarkStart w:name="z64" w:id="61"/>
    <w:p>
      <w:pPr>
        <w:spacing w:after="0"/>
        <w:ind w:left="0"/>
        <w:jc w:val="both"/>
      </w:pPr>
      <w:r>
        <w:rPr>
          <w:rFonts w:ascii="Times New Roman"/>
          <w:b w:val="false"/>
          <w:i w:val="false"/>
          <w:color w:val="000000"/>
          <w:sz w:val="28"/>
        </w:rPr>
        <w:t>
      50. Организация деятельности, функции и полномочия постоянных комиссий определяются Законом и настоящим Регламентом.</w:t>
      </w:r>
    </w:p>
    <w:bookmarkEnd w:id="61"/>
    <w:bookmarkStart w:name="z65" w:id="62"/>
    <w:p>
      <w:pPr>
        <w:spacing w:after="0"/>
        <w:ind w:left="0"/>
        <w:jc w:val="both"/>
      </w:pPr>
      <w:r>
        <w:rPr>
          <w:rFonts w:ascii="Times New Roman"/>
          <w:b w:val="false"/>
          <w:i w:val="false"/>
          <w:color w:val="000000"/>
          <w:sz w:val="28"/>
        </w:rPr>
        <w:t>
      51. В целях подготовки к рассмотрению на сессиях отдельных вопросов, отнесенных к ведению маслихата, маслихат либо председатель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62"/>
    <w:bookmarkStart w:name="z66" w:id="63"/>
    <w:p>
      <w:pPr>
        <w:spacing w:after="0"/>
        <w:ind w:left="0"/>
        <w:jc w:val="both"/>
      </w:pPr>
      <w:r>
        <w:rPr>
          <w:rFonts w:ascii="Times New Roman"/>
          <w:b w:val="false"/>
          <w:i w:val="false"/>
          <w:color w:val="000000"/>
          <w:sz w:val="28"/>
        </w:rPr>
        <w:t>
      52. Постоянные комиссии по собственной инициативе или решению маслихата могут проводить публичные слушания.</w:t>
      </w:r>
    </w:p>
    <w:bookmarkEnd w:id="63"/>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Start w:name="z67" w:id="64"/>
    <w:p>
      <w:pPr>
        <w:spacing w:after="0"/>
        <w:ind w:left="0"/>
        <w:jc w:val="both"/>
      </w:pPr>
      <w:r>
        <w:rPr>
          <w:rFonts w:ascii="Times New Roman"/>
          <w:b w:val="false"/>
          <w:i w:val="false"/>
          <w:color w:val="000000"/>
          <w:sz w:val="28"/>
        </w:rPr>
        <w:t>
      53. Заседания постоянных комиссий, как правило, открытые, за исключением случаев, когда рассматриваемые вопросы в соответствии с Законом Республики Казахстан "</w:t>
      </w:r>
      <w:r>
        <w:rPr>
          <w:rFonts w:ascii="Times New Roman"/>
          <w:b w:val="false"/>
          <w:i w:val="false"/>
          <w:color w:val="000000"/>
          <w:sz w:val="28"/>
        </w:rPr>
        <w:t>О государственных секретах</w:t>
      </w:r>
      <w:r>
        <w:rPr>
          <w:rFonts w:ascii="Times New Roman"/>
          <w:b w:val="false"/>
          <w:i w:val="false"/>
          <w:color w:val="000000"/>
          <w:sz w:val="28"/>
        </w:rPr>
        <w:t>" отнесены к государственной или служебной тайне.</w:t>
      </w:r>
    </w:p>
    <w:bookmarkEnd w:id="64"/>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Start w:name="z68" w:id="65"/>
    <w:p>
      <w:pPr>
        <w:spacing w:after="0"/>
        <w:ind w:left="0"/>
        <w:jc w:val="left"/>
      </w:pPr>
      <w:r>
        <w:rPr>
          <w:rFonts w:ascii="Times New Roman"/>
          <w:b/>
          <w:i w:val="false"/>
          <w:color w:val="000000"/>
        </w:rPr>
        <w:t xml:space="preserve"> 6.3. Председатель постоянной комиссии маслихата</w:t>
      </w:r>
    </w:p>
    <w:bookmarkEnd w:id="65"/>
    <w:bookmarkStart w:name="z69" w:id="66"/>
    <w:p>
      <w:pPr>
        <w:spacing w:after="0"/>
        <w:ind w:left="0"/>
        <w:jc w:val="both"/>
      </w:pPr>
      <w:r>
        <w:rPr>
          <w:rFonts w:ascii="Times New Roman"/>
          <w:b w:val="false"/>
          <w:i w:val="false"/>
          <w:color w:val="000000"/>
          <w:sz w:val="28"/>
        </w:rPr>
        <w:t>
      54.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66"/>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Start w:name="z70" w:id="67"/>
    <w:p>
      <w:pPr>
        <w:spacing w:after="0"/>
        <w:ind w:left="0"/>
        <w:jc w:val="both"/>
      </w:pPr>
      <w:r>
        <w:rPr>
          <w:rFonts w:ascii="Times New Roman"/>
          <w:b w:val="false"/>
          <w:i w:val="false"/>
          <w:color w:val="000000"/>
          <w:sz w:val="28"/>
        </w:rPr>
        <w:t>
      55. При отсутствии председателя одной из постоянных комиссий маслихата по решению председателя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w:t>
      </w:r>
    </w:p>
    <w:bookmarkEnd w:id="67"/>
    <w:bookmarkStart w:name="z71" w:id="68"/>
    <w:p>
      <w:pPr>
        <w:spacing w:after="0"/>
        <w:ind w:left="0"/>
        <w:jc w:val="both"/>
      </w:pPr>
      <w:r>
        <w:rPr>
          <w:rFonts w:ascii="Times New Roman"/>
          <w:b w:val="false"/>
          <w:i w:val="false"/>
          <w:color w:val="000000"/>
          <w:sz w:val="28"/>
        </w:rPr>
        <w:t>
      56. Председатель постоянной комиссии маслихата осуществляет полномочия в соответствии с законодательством Республики Казахстан, настоящим Регламентом и решением маслихата.</w:t>
      </w:r>
    </w:p>
    <w:bookmarkEnd w:id="68"/>
    <w:bookmarkStart w:name="z72" w:id="69"/>
    <w:p>
      <w:pPr>
        <w:spacing w:after="0"/>
        <w:ind w:left="0"/>
        <w:jc w:val="left"/>
      </w:pPr>
      <w:r>
        <w:rPr>
          <w:rFonts w:ascii="Times New Roman"/>
          <w:b/>
          <w:i w:val="false"/>
          <w:color w:val="000000"/>
        </w:rPr>
        <w:t xml:space="preserve"> 6.5. Счетная комиссия маслихата</w:t>
      </w:r>
    </w:p>
    <w:bookmarkEnd w:id="69"/>
    <w:bookmarkStart w:name="z73" w:id="70"/>
    <w:p>
      <w:pPr>
        <w:spacing w:after="0"/>
        <w:ind w:left="0"/>
        <w:jc w:val="both"/>
      </w:pPr>
      <w:r>
        <w:rPr>
          <w:rFonts w:ascii="Times New Roman"/>
          <w:b w:val="false"/>
          <w:i w:val="false"/>
          <w:color w:val="000000"/>
          <w:sz w:val="28"/>
        </w:rPr>
        <w:t>
      57. Маслихат либо председатель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70"/>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Start w:name="z74" w:id="71"/>
    <w:p>
      <w:pPr>
        <w:spacing w:after="0"/>
        <w:ind w:left="0"/>
        <w:jc w:val="both"/>
      </w:pPr>
      <w:r>
        <w:rPr>
          <w:rFonts w:ascii="Times New Roman"/>
          <w:b w:val="false"/>
          <w:i w:val="false"/>
          <w:color w:val="000000"/>
          <w:sz w:val="28"/>
        </w:rPr>
        <w:t>
      58. При проведении открытого голосования счетная комиссия организует процесс голосования и подведения его итогов.</w:t>
      </w:r>
    </w:p>
    <w:bookmarkEnd w:id="71"/>
    <w:p>
      <w:pPr>
        <w:spacing w:after="0"/>
        <w:ind w:left="0"/>
        <w:jc w:val="both"/>
      </w:pPr>
      <w:r>
        <w:rPr>
          <w:rFonts w:ascii="Times New Roman"/>
          <w:b w:val="false"/>
          <w:i w:val="false"/>
          <w:color w:val="000000"/>
          <w:sz w:val="28"/>
        </w:rPr>
        <w:t>
      Счетная комиссия избирает из своего состава председателя и председателя комиссии, ее решения принимаются большинством голосов при открытом голосовании.</w:t>
      </w:r>
    </w:p>
    <w:p>
      <w:pPr>
        <w:spacing w:after="0"/>
        <w:ind w:left="0"/>
        <w:jc w:val="both"/>
      </w:pPr>
      <w:r>
        <w:rPr>
          <w:rFonts w:ascii="Times New Roman"/>
          <w:b w:val="false"/>
          <w:i w:val="false"/>
          <w:color w:val="000000"/>
          <w:sz w:val="28"/>
        </w:rPr>
        <w:t>
      Перед началом открытого голосования председатель маслихата указывает количество предложений, ставящихся на голосование, зачитывает их формулировки.</w:t>
      </w:r>
    </w:p>
    <w:bookmarkStart w:name="z75" w:id="72"/>
    <w:p>
      <w:pPr>
        <w:spacing w:after="0"/>
        <w:ind w:left="0"/>
        <w:jc w:val="both"/>
      </w:pPr>
      <w:r>
        <w:rPr>
          <w:rFonts w:ascii="Times New Roman"/>
          <w:b w:val="false"/>
          <w:i w:val="false"/>
          <w:color w:val="000000"/>
          <w:sz w:val="28"/>
        </w:rPr>
        <w:t>
      59. Для избрания председателя маслихата может проводиться тайное голосование. По решению председателя маслихата тайное голосование может проводиться по иным вопросам.</w:t>
      </w:r>
    </w:p>
    <w:bookmarkEnd w:id="72"/>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p>
      <w:pPr>
        <w:spacing w:after="0"/>
        <w:ind w:left="0"/>
        <w:jc w:val="both"/>
      </w:pPr>
      <w:r>
        <w:rPr>
          <w:rFonts w:ascii="Times New Roman"/>
          <w:b w:val="false"/>
          <w:i w:val="false"/>
          <w:color w:val="000000"/>
          <w:sz w:val="28"/>
        </w:rPr>
        <w:t>
      Бюллетени неустановленной формы при подсчете не учитываются.</w:t>
      </w:r>
    </w:p>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Start w:name="z76" w:id="73"/>
    <w:p>
      <w:pPr>
        <w:spacing w:after="0"/>
        <w:ind w:left="0"/>
        <w:jc w:val="left"/>
      </w:pPr>
      <w:r>
        <w:rPr>
          <w:rFonts w:ascii="Times New Roman"/>
          <w:b/>
          <w:i w:val="false"/>
          <w:color w:val="000000"/>
        </w:rPr>
        <w:t xml:space="preserve"> 6.6. Депутатские объединения в маслихатах</w:t>
      </w:r>
    </w:p>
    <w:bookmarkEnd w:id="73"/>
    <w:bookmarkStart w:name="z77" w:id="74"/>
    <w:p>
      <w:pPr>
        <w:spacing w:after="0"/>
        <w:ind w:left="0"/>
        <w:jc w:val="both"/>
      </w:pPr>
      <w:r>
        <w:rPr>
          <w:rFonts w:ascii="Times New Roman"/>
          <w:b w:val="false"/>
          <w:i w:val="false"/>
          <w:color w:val="000000"/>
          <w:sz w:val="28"/>
        </w:rPr>
        <w:t>
      60. Депутаты маслихата могут создавать депутатские объединения в виде фракций политических партий и иных общественных объединений, депутатских групп. Председатель маслихата не может входить в депутатские объединения. Депутат имеет право состоять только в одной депутатской фракции.</w:t>
      </w:r>
    </w:p>
    <w:bookmarkEnd w:id="74"/>
    <w:bookmarkStart w:name="z78" w:id="75"/>
    <w:p>
      <w:pPr>
        <w:spacing w:after="0"/>
        <w:ind w:left="0"/>
        <w:jc w:val="both"/>
      </w:pPr>
      <w:r>
        <w:rPr>
          <w:rFonts w:ascii="Times New Roman"/>
          <w:b w:val="false"/>
          <w:i w:val="false"/>
          <w:color w:val="000000"/>
          <w:sz w:val="28"/>
        </w:rPr>
        <w:t>
      61.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75"/>
    <w:bookmarkStart w:name="z79" w:id="76"/>
    <w:p>
      <w:pPr>
        <w:spacing w:after="0"/>
        <w:ind w:left="0"/>
        <w:jc w:val="both"/>
      </w:pPr>
      <w:r>
        <w:rPr>
          <w:rFonts w:ascii="Times New Roman"/>
          <w:b w:val="false"/>
          <w:i w:val="false"/>
          <w:color w:val="000000"/>
          <w:sz w:val="28"/>
        </w:rPr>
        <w:t>
      62. Члены депутатских объединений могут:</w:t>
      </w:r>
    </w:p>
    <w:bookmarkEnd w:id="76"/>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p>
      <w:pPr>
        <w:spacing w:after="0"/>
        <w:ind w:left="0"/>
        <w:jc w:val="both"/>
      </w:pPr>
      <w:r>
        <w:rPr>
          <w:rFonts w:ascii="Times New Roman"/>
          <w:b w:val="false"/>
          <w:i w:val="false"/>
          <w:color w:val="000000"/>
          <w:sz w:val="28"/>
        </w:rPr>
        <w:t>
      3) предлагать поправки к проектам решений маслихата;</w:t>
      </w:r>
    </w:p>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Start w:name="z80" w:id="77"/>
    <w:p>
      <w:pPr>
        <w:spacing w:after="0"/>
        <w:ind w:left="0"/>
        <w:jc w:val="both"/>
      </w:pPr>
      <w:r>
        <w:rPr>
          <w:rFonts w:ascii="Times New Roman"/>
          <w:b w:val="false"/>
          <w:i w:val="false"/>
          <w:color w:val="000000"/>
          <w:sz w:val="28"/>
        </w:rPr>
        <w:t>
      63.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77"/>
    <w:bookmarkStart w:name="z81" w:id="78"/>
    <w:p>
      <w:pPr>
        <w:spacing w:after="0"/>
        <w:ind w:left="0"/>
        <w:jc w:val="left"/>
      </w:pPr>
      <w:r>
        <w:rPr>
          <w:rFonts w:ascii="Times New Roman"/>
          <w:b/>
          <w:i w:val="false"/>
          <w:color w:val="000000"/>
        </w:rPr>
        <w:t xml:space="preserve"> 6.7. Правила депутатской этики</w:t>
      </w:r>
    </w:p>
    <w:bookmarkEnd w:id="78"/>
    <w:bookmarkStart w:name="z82" w:id="79"/>
    <w:p>
      <w:pPr>
        <w:spacing w:after="0"/>
        <w:ind w:left="0"/>
        <w:jc w:val="both"/>
      </w:pPr>
      <w:r>
        <w:rPr>
          <w:rFonts w:ascii="Times New Roman"/>
          <w:b w:val="false"/>
          <w:i w:val="false"/>
          <w:color w:val="000000"/>
          <w:sz w:val="28"/>
        </w:rPr>
        <w:t>
      64. Депутаты маслихата:</w:t>
      </w:r>
    </w:p>
    <w:bookmarkEnd w:id="79"/>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p>
      <w:pPr>
        <w:spacing w:after="0"/>
        <w:ind w:left="0"/>
        <w:jc w:val="both"/>
      </w:pPr>
      <w:r>
        <w:rPr>
          <w:rFonts w:ascii="Times New Roman"/>
          <w:b w:val="false"/>
          <w:i w:val="false"/>
          <w:color w:val="000000"/>
          <w:sz w:val="28"/>
        </w:rPr>
        <w:t>
      5) не должны прерывать выступающих.</w:t>
      </w:r>
    </w:p>
    <w:bookmarkStart w:name="z83" w:id="80"/>
    <w:p>
      <w:pPr>
        <w:spacing w:after="0"/>
        <w:ind w:left="0"/>
        <w:jc w:val="both"/>
      </w:pPr>
      <w:r>
        <w:rPr>
          <w:rFonts w:ascii="Times New Roman"/>
          <w:b w:val="false"/>
          <w:i w:val="false"/>
          <w:color w:val="000000"/>
          <w:sz w:val="28"/>
        </w:rPr>
        <w:t>
      65.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80"/>
    <w:bookmarkStart w:name="z84" w:id="81"/>
    <w:p>
      <w:pPr>
        <w:spacing w:after="0"/>
        <w:ind w:left="0"/>
        <w:jc w:val="both"/>
      </w:pPr>
      <w:r>
        <w:rPr>
          <w:rFonts w:ascii="Times New Roman"/>
          <w:b w:val="false"/>
          <w:i w:val="false"/>
          <w:color w:val="000000"/>
          <w:sz w:val="28"/>
        </w:rPr>
        <w:t>
      66.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81"/>
    <w:bookmarkStart w:name="z85" w:id="82"/>
    <w:p>
      <w:pPr>
        <w:spacing w:after="0"/>
        <w:ind w:left="0"/>
        <w:jc w:val="both"/>
      </w:pPr>
      <w:r>
        <w:rPr>
          <w:rFonts w:ascii="Times New Roman"/>
          <w:b w:val="false"/>
          <w:i w:val="false"/>
          <w:color w:val="000000"/>
          <w:sz w:val="28"/>
        </w:rPr>
        <w:t>
      67.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82"/>
    <w:bookmarkStart w:name="z86" w:id="83"/>
    <w:p>
      <w:pPr>
        <w:spacing w:after="0"/>
        <w:ind w:left="0"/>
        <w:jc w:val="both"/>
      </w:pPr>
      <w:r>
        <w:rPr>
          <w:rFonts w:ascii="Times New Roman"/>
          <w:b w:val="false"/>
          <w:i w:val="false"/>
          <w:color w:val="000000"/>
          <w:sz w:val="28"/>
        </w:rPr>
        <w:t>
      68.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83"/>
    <w:bookmarkStart w:name="z87" w:id="84"/>
    <w:p>
      <w:pPr>
        <w:spacing w:after="0"/>
        <w:ind w:left="0"/>
        <w:jc w:val="both"/>
      </w:pPr>
      <w:r>
        <w:rPr>
          <w:rFonts w:ascii="Times New Roman"/>
          <w:b w:val="false"/>
          <w:i w:val="false"/>
          <w:color w:val="000000"/>
          <w:sz w:val="28"/>
        </w:rPr>
        <w:t>
      69. На депутата маслихата за неисполнение и (или) ненадлежащее исполнение своих обязанностей, а также за нарушение правил депутатской этики, установленных регламентом маслихата, могут налагаться меры взыскания в виде порицания и (или) понуждения к принесению публичного извинения.</w:t>
      </w:r>
    </w:p>
    <w:bookmarkEnd w:id="84"/>
    <w:bookmarkStart w:name="z88" w:id="85"/>
    <w:p>
      <w:pPr>
        <w:spacing w:after="0"/>
        <w:ind w:left="0"/>
        <w:jc w:val="left"/>
      </w:pPr>
      <w:r>
        <w:rPr>
          <w:rFonts w:ascii="Times New Roman"/>
          <w:b/>
          <w:i w:val="false"/>
          <w:color w:val="000000"/>
        </w:rPr>
        <w:t xml:space="preserve"> 6.8. Повышение квалификации депутатов маслихата</w:t>
      </w:r>
    </w:p>
    <w:bookmarkEnd w:id="85"/>
    <w:bookmarkStart w:name="z89" w:id="86"/>
    <w:p>
      <w:pPr>
        <w:spacing w:after="0"/>
        <w:ind w:left="0"/>
        <w:jc w:val="both"/>
      </w:pPr>
      <w:r>
        <w:rPr>
          <w:rFonts w:ascii="Times New Roman"/>
          <w:b w:val="false"/>
          <w:i w:val="false"/>
          <w:color w:val="000000"/>
          <w:sz w:val="28"/>
        </w:rPr>
        <w:t>
      70.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86"/>
    <w:bookmarkStart w:name="z90" w:id="87"/>
    <w:p>
      <w:pPr>
        <w:spacing w:after="0"/>
        <w:ind w:left="0"/>
        <w:jc w:val="both"/>
      </w:pPr>
      <w:r>
        <w:rPr>
          <w:rFonts w:ascii="Times New Roman"/>
          <w:b w:val="false"/>
          <w:i w:val="false"/>
          <w:color w:val="000000"/>
          <w:sz w:val="28"/>
        </w:rPr>
        <w:t>
      71. Депутаты маслихата направляются на повышение квалификации в организации образования при Президенте Республики Казахстан и их филиалы.</w:t>
      </w:r>
    </w:p>
    <w:bookmarkEnd w:id="87"/>
    <w:bookmarkStart w:name="z91" w:id="88"/>
    <w:p>
      <w:pPr>
        <w:spacing w:after="0"/>
        <w:ind w:left="0"/>
        <w:jc w:val="both"/>
      </w:pPr>
      <w:r>
        <w:rPr>
          <w:rFonts w:ascii="Times New Roman"/>
          <w:b w:val="false"/>
          <w:i w:val="false"/>
          <w:color w:val="000000"/>
          <w:sz w:val="28"/>
        </w:rPr>
        <w:t>
      72. Продолжительность повышения квалификации маслихатов депутата составляет не менее 40 академических часов.</w:t>
      </w:r>
    </w:p>
    <w:bookmarkEnd w:id="88"/>
    <w:bookmarkStart w:name="z92" w:id="89"/>
    <w:p>
      <w:pPr>
        <w:spacing w:after="0"/>
        <w:ind w:left="0"/>
        <w:jc w:val="both"/>
      </w:pPr>
      <w:r>
        <w:rPr>
          <w:rFonts w:ascii="Times New Roman"/>
          <w:b w:val="false"/>
          <w:i w:val="false"/>
          <w:color w:val="000000"/>
          <w:sz w:val="28"/>
        </w:rPr>
        <w:t>
      73.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89"/>
    <w:bookmarkStart w:name="z93" w:id="90"/>
    <w:p>
      <w:pPr>
        <w:spacing w:after="0"/>
        <w:ind w:left="0"/>
        <w:jc w:val="both"/>
      </w:pPr>
      <w:r>
        <w:rPr>
          <w:rFonts w:ascii="Times New Roman"/>
          <w:b w:val="false"/>
          <w:i w:val="false"/>
          <w:color w:val="000000"/>
          <w:sz w:val="28"/>
        </w:rPr>
        <w:t>
      74.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90"/>
    <w:bookmarkStart w:name="z94" w:id="91"/>
    <w:p>
      <w:pPr>
        <w:spacing w:after="0"/>
        <w:ind w:left="0"/>
        <w:jc w:val="left"/>
      </w:pPr>
      <w:r>
        <w:rPr>
          <w:rFonts w:ascii="Times New Roman"/>
          <w:b/>
          <w:i w:val="false"/>
          <w:color w:val="000000"/>
        </w:rPr>
        <w:t xml:space="preserve"> 6.9. Организация работы аппарата маслихата</w:t>
      </w:r>
    </w:p>
    <w:bookmarkEnd w:id="91"/>
    <w:bookmarkStart w:name="z95" w:id="92"/>
    <w:p>
      <w:pPr>
        <w:spacing w:after="0"/>
        <w:ind w:left="0"/>
        <w:jc w:val="both"/>
      </w:pPr>
      <w:r>
        <w:rPr>
          <w:rFonts w:ascii="Times New Roman"/>
          <w:b w:val="false"/>
          <w:i w:val="false"/>
          <w:color w:val="000000"/>
          <w:sz w:val="28"/>
        </w:rPr>
        <w:t>
      75.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92"/>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средств местного бюджета.</w:t>
      </w:r>
    </w:p>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Start w:name="z96" w:id="93"/>
    <w:p>
      <w:pPr>
        <w:spacing w:after="0"/>
        <w:ind w:left="0"/>
        <w:jc w:val="both"/>
      </w:pPr>
      <w:r>
        <w:rPr>
          <w:rFonts w:ascii="Times New Roman"/>
          <w:b w:val="false"/>
          <w:i w:val="false"/>
          <w:color w:val="000000"/>
          <w:sz w:val="28"/>
        </w:rPr>
        <w:t>
      76.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93"/>
    <w:bookmarkStart w:name="z97" w:id="94"/>
    <w:p>
      <w:pPr>
        <w:spacing w:after="0"/>
        <w:ind w:left="0"/>
        <w:jc w:val="both"/>
      </w:pPr>
      <w:r>
        <w:rPr>
          <w:rFonts w:ascii="Times New Roman"/>
          <w:b w:val="false"/>
          <w:i w:val="false"/>
          <w:color w:val="000000"/>
          <w:sz w:val="28"/>
        </w:rPr>
        <w:t>
      77. Деятельность государственных служащих аппарата маслихата осуществляется в соответствии с законодательством Республики Казахстан.</w:t>
      </w:r>
    </w:p>
    <w:bookmarkEnd w:id="94"/>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