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0347" w14:textId="7ec03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и села Мадениет Сандыктауского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27 декабря 2022 года № 27/2.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Балкашинского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522 373,9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56 571,0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1 420,0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463 387,9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525 667,6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- 3 293,7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Балкашинского сельского округа на 2023 год предусмотрен объем субвенции, передаваемой из районного бюджета в сумме 25 867,0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Баракпайского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23 854,0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24 052,9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198,9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Баракпайского сельского округа на 2023 год предусмотрен объем субвенции, передаваемой из районного бюджета в сумме 19 227,0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Белгородского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30 602,1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27 709,1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36 159,4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- 5 557,3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5 557,3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Белгородского сельского округа на 2023 год предусмотрен объем субвенции, передаваемой из районного бюджета в сумме 23 878,0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Берликского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27 658,0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21 567,0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28 032,3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374,3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Берликского сельского округа на 2023 год 19 587,0 тысяч тенге.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Васильевского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28 305,8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518,5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Васильевского сельского округа на 2023 год предусмотрен объем субвенции, передаваемой из районного бюджета в сумме 20 723,0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Веселовского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27 835,0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20 419,0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28 154,6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Веселовского сельского округа на 2023 год предусмотрен объем субвенции, передаваемой из районного бюджета в сумме 18 463,0 тысячи тенге.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Жамбыльского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55 866,0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56 030,5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164,5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Жамбыльского сельского округа на 2023 год предусмотрен объем субвенции, передаваемой из районного бюджета в сумме 21 639,0 тысяч тенге.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Каменского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38 251,6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3 104,7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30 373,1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Каменского сельского округа на 2023 год предусмотрен объем субвенции, передаваемой из районного бюджета в сумме 24 503,0 тысячи тенге.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Лесного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108 183,3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5 527,3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113 056,8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-4 873,5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4 873,5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Лесного сельского округа на 2023 год предусмотрен объем субвенции, передаваемой из районного бюджета в сумме 21 052,0 тысячи тенге.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села Мадениет на 2023-2025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26 152,2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26 254,5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102,3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села Мадениет на 2023 год предусмотрен объем субвенции, передаваемой из районного бюджета в сумме 20 852,0 тысячи тенге.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Максимовского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26 053,0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Максимовского сельского округа на 2023 год предусмотрен объем субвенции, передаваемой из районного бюджета в сумме 23 534,0 тысячи тенге.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Новоникольского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30 508,1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26 783,8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30 779,4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271,3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Новоникольского сельского округа на 2023 год предусмотрен объем субвенции, передаваемой из районного бюджета в сумме 22 524,0 тысячи тенге.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Сандыктауского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35 099,6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6 901,5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27 323,2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35 453,8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354,2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Сандыктауского сельского округа на 2023 год предусмотрен объем субвенции, передаваемой из районного бюджета в сумме 22 966,0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Широковского сельского округа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31 214,2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29 346,2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31 454,0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00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Широковского сельского округа на 2023 год предусмотрен объем субвенции, передаваемой из районного бюджета в сумме 25 019,0 тысяч тенге.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Учесть, что в бюджете сельских округов и села Мадениет на 2023 год предусмотрены целевые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10. Настоящее решение вводится в действие с 1 января 2023 года.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2023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522 373,9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463 387,9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306 670,9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289 540,9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2024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Балкашинского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3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2023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Баракпайского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2023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Белгородского сельского округа на 2025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5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Васильевского сельского округа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2023 год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 ,закрепленного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2024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6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на 2025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6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2023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7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Жамбыльского сельского округа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7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2023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2024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7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Каменского сельского округа на 2025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8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2023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108 183,3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113 056,8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8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2024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8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2023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2024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9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Мадениет на 2025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9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2023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32 720,6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9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2024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9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Максимовского сельского округа на 2025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9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2023 год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26 783,8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0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2024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0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на 2025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0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2023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0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2024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0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Сандыктауского сельского округа на 2025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2023 год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1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14-2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1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Широковского сельского округа на 2025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27/2</w:t>
            </w:r>
          </w:p>
        </w:tc>
      </w:tr>
    </w:tbl>
    <w:bookmarkStart w:name="z11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сельских округов и села Мадениет на 2023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Сандыктауского районного маслихата Акмолинской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7/2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583 143,1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районного бюджета, 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51 977,4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35 209,7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ведомственную экспертизу сметы по ремонту дороги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здания для маломобильных групп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текущее содержание аппарата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областного бюджета, всего: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489 228,7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Балкашинский сельский округ,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385 543,5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 Балкашинского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Петровка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128 884,8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 переулок ул. Некрасова в селе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75 538,4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тротуаров села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с. Балкашино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80 159,8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Жамбыльский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Приозерное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78 821,2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с асфальтобетонным покрытием внутри-поселковых дорог села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многофункциональной площадки в селе Лесное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