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f0b1a" w14:textId="04f0b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27 декабря 2021 года № 13/1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14 декабря 2022 года № 26/1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районном бюджете на 2022-2024 годы" от 27 декабря 2021 года № 13/1 (зарегистрировано в Реестре государственной регистрации нормативных правовых актов № 26328),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4 325 720,9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551 631,2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43 251,4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18 509,7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3 712 328,6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4 394 810,4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10 241,6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27 567,0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17 325,4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- 79 331,1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79 331,1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4 325 720,9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551 631,2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5 186,,0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3 712 328,6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3 712 328,6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3 712 328,6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4 394 810,4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811 938,1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174 810,8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132 290,3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447 068,6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419 809,9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329 797,1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329 797,1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105 756,2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625 401,6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491 774,4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204 250,9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133 627,2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418 396,5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370 399,6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1 858 683,7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1 858 683,7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-79 331,1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69 089,5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778 399,3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489 574,3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146 347,3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гарантированный социальный пакет детям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Республики Казахстан,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протезно-ортопедические, 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средств, портативный тифлокомпьютер с синтезом речи, с встроенным вводом/выводом информации шрифтом Брайля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увеличение норм обеспечения лиц с инвалидностью обязательными гигиеническими средствами, обеспечение катетерами одноразового использования детей с инвалидностью с диагнозом Spina bifida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рынка труда, 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 "Серебряный возраст"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в сфере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с асфальтобетонным покрытием внутрипоселковых дорог в селе Максимовка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эффективности деятельности депутатов маслихатов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261 258,0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261 258,0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водопроводных сетей в селе Каменка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169 615,0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водопроводных сетей и насосных станций (скважин) в селе Новоромановка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инженерных сетей и благоустройства к 45-ти квартирному жилому дому в селе Балкашино (Наружные сети водоснабжения, канализации и теплоснабжения)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774 462,3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410 228,9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60 130,2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льготного проезда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протезно-ортопедические изделия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тифлотехнические средства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санаторно-курортное лечение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"Контракт поколений"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боевых действий на территории других государств к празднованию Дня Победы в Великой отчественной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модуля планирования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345 320,7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районного значения KC-SN-1 "Подъезд к селу Новоникольское" км 0-18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99 686,2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внутри-поселковых дорог в селе Веселое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с асфальтобетонным покрытием внутри-поселковых дорог в селе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с асфальтобетонным покрытием внутрипоселковых дорог в селе Максимовка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тротуаров в селе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22 198,4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Балкашинского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29 392,4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на 2022-2023 годы теплоснабжающим предприятиям (приобретение угля)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38 591,3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центральной котельной село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28 381,3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с асфальтобетонным покрытием внутри-поселковых дорог в селе Мадениет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госудасртвенного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364 233,4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364 233,4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стадиона в селе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123 717,0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двух тридцатишестиквартирных жилых домов в селе Балкашино. Корректировка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204 250,9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центра досуга молодежи в селе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инженерных сетей и благоустройства к 2-м тридцати шести квартирным жилым домам в селе Балкашино (Благоустройство)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17 625,2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инженерных сетей и благоустройства к 45-ти квартирному жилому дому в селе Балкашино (Благоустройство)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13/1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сельских округов и села Мадениет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552 100,2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552 100,2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251 087,0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241 957,0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с асфальтобетонным покрытием внутрипоселковых дорог в селе Максимовка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областного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180 711,9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133 324,8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с асфальтобетонным покрытием внутри-поселковых дорог в селе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трортуаров в селе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22 198,4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Балкашинского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29 392,4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24 636,3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внутри-поселковых дорог в селе Веселое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с асфальтобетонным покрытием внутрипоселковых дорог в селе Максимовка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с асфальтобетонным покрытием внутри-поселковых дорог в селе Мадениет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120 301,3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округ, втом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11 723,8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командировачные расходы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командировачные расходы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командировачные раходы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командировачные раходы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командировачные раходы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командировачные раходы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заработную плату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