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4073" w14:textId="b5b4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13/2/3 "Об утверждении бюджета Белгородского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16 марта 2022 года № 15/4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13/2/3 "Об утверждении бюджета Белгородского сельского округа Сандыктауского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Белгородского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23 493,0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–16 292,0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- 176,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176, 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