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116d" w14:textId="7e41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27 декабря 2021 года № 8/16 "О бюджете Сабындинского сельского округа Коргалжынского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8 декабря 2022 года № 9/25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Сабындинского сельского округа Коргалжынского района на 2022-2024 годы" от 27 декабря 2021 года № 8/16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Сабындинского сельского округа на 2022-2024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(-5 151,9)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5 151,9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9/25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целевых трансфертов из Национального фонда РК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9/25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содержашихся за счет средств государственного бюджета, работников казенных предриятий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