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1849" w14:textId="df61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Майшукырского сельского округа Коргалжынского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26 декабря 2022 года № 7/27.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Майшукырского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88 196,8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–84 843,8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89 130,3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(-933,5)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933,5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Коргалжынского районного маслихата Акмолинской области от 19.12.2023 </w:t>
      </w:r>
      <w:r>
        <w:rPr>
          <w:rFonts w:ascii="Times New Roman"/>
          <w:b w:val="false"/>
          <w:i w:val="false"/>
          <w:color w:val="000000"/>
          <w:sz w:val="28"/>
        </w:rPr>
        <w:t>№ 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Майшукырского сельского округа на 2023 год из бюджета района предусмотрена субвенция в сумме 19 777,0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бюджета сельского округа целевые текущие трансферты из вышестоящих бюджетов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7/27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Майшукырского сельского округа на 2023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Коргалжынского районного маслихата Акмолинской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суммы неиспользованных (полностью неиспользованных) целевых трансфертов, выделенных из республиканского бюджета за счет целевых трансфертов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7/27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Майшукырского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7/27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Майшукырского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4/27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2023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Коргалжынского районного маслихата Акмолинской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64 640,8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Майшукырского сельского округа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