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c387" w14:textId="181c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бюджетe Карашалгинского сельского округа Коргалжынского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2022 года № 4/27.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Карашалгинского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–126 873,5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(-673,3)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Карашалгинского сельского округа на 2023 год из бюджета района предусмотрена субвенция в сумме 21 989,0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сумм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4/27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 Карашалгинского сельского округа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