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ebc" w14:textId="e5c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1/27.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–24 229,7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на 2023 год из бюджета района предусмотрена субвенция в сумме 20 799,0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Амангельдинского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 компьютера и компьютерной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за прохождение переподготовки и повышения квалификации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