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dfd1" w14:textId="193d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6/16 "О бюджете Коргалжынского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октября 2022 года № 1/24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2022-2024 годы" от 27 декабря 2021 года № 6/16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–235 688,9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223 134,9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241 055,9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(-5 367,0)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5 367,0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Шохмет Аубакирова)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Абая Кунанбаева, Мадин Рахымжана)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